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D324" w14:textId="77777777" w:rsidR="00D174A9" w:rsidRPr="00B55F0A" w:rsidRDefault="00D174A9" w:rsidP="00FD3246">
      <w:pPr>
        <w:pStyle w:val="NoSpacing"/>
        <w:rPr>
          <w:rStyle w:val="normaltextrun"/>
          <w:rFonts w:ascii="Times New Roman" w:hAnsi="Times New Roman" w:cs="Times New Roman"/>
          <w:b/>
          <w:bCs/>
        </w:rPr>
      </w:pPr>
    </w:p>
    <w:p w14:paraId="3DCBD498" w14:textId="77777777" w:rsidR="00D174A9" w:rsidRPr="00B55F0A" w:rsidRDefault="00D174A9" w:rsidP="00FD3246">
      <w:pPr>
        <w:pStyle w:val="NoSpacing"/>
        <w:rPr>
          <w:rStyle w:val="normaltextrun"/>
          <w:rFonts w:ascii="Times New Roman" w:hAnsi="Times New Roman" w:cs="Times New Roman"/>
          <w:b/>
          <w:bCs/>
        </w:rPr>
      </w:pPr>
    </w:p>
    <w:p w14:paraId="755D5FD8" w14:textId="77777777" w:rsidR="00E61A86" w:rsidRPr="00B55F0A" w:rsidRDefault="00E61A86" w:rsidP="00951D14">
      <w:pPr>
        <w:pStyle w:val="NoSpacing"/>
        <w:rPr>
          <w:rStyle w:val="normaltextrun"/>
          <w:rFonts w:ascii="Times New Roman" w:hAnsi="Times New Roman" w:cs="Times New Roman"/>
          <w:b/>
          <w:bCs/>
        </w:rPr>
      </w:pPr>
    </w:p>
    <w:p w14:paraId="103C51A3" w14:textId="4F1D3FB8" w:rsidR="00CC2D2B" w:rsidRPr="00B55F0A" w:rsidRDefault="000179FF" w:rsidP="00951D14">
      <w:pPr>
        <w:pStyle w:val="NoSpacing"/>
        <w:rPr>
          <w:rFonts w:ascii="Times New Roman" w:hAnsi="Times New Roman" w:cs="Times New Roman"/>
        </w:rPr>
      </w:pPr>
      <w:r w:rsidRPr="00B55F0A">
        <w:rPr>
          <w:rStyle w:val="normaltextrun"/>
          <w:rFonts w:ascii="Times New Roman" w:hAnsi="Times New Roman" w:cs="Times New Roman"/>
          <w:b/>
          <w:bCs/>
        </w:rPr>
        <w:t>Event ID:</w:t>
      </w:r>
      <w:r w:rsidR="009B6A59" w:rsidRPr="00B55F0A">
        <w:rPr>
          <w:rStyle w:val="normaltextrun"/>
          <w:rFonts w:ascii="Times New Roman" w:hAnsi="Times New Roman" w:cs="Times New Roman"/>
        </w:rPr>
        <w:t xml:space="preserve"> </w:t>
      </w:r>
      <w:r w:rsidR="001D4F81" w:rsidRPr="00B55F0A">
        <w:rPr>
          <w:rStyle w:val="normaltextrun"/>
          <w:rFonts w:ascii="Times New Roman" w:hAnsi="Times New Roman" w:cs="Times New Roman"/>
        </w:rPr>
        <w:t>2249008</w:t>
      </w:r>
    </w:p>
    <w:p w14:paraId="01D61BC9" w14:textId="6ADE33F8" w:rsidR="00CC2D2B" w:rsidRPr="00B55F0A" w:rsidRDefault="000179FF" w:rsidP="00951D14">
      <w:pPr>
        <w:pStyle w:val="NoSpacing"/>
        <w:rPr>
          <w:rStyle w:val="normaltextrun"/>
          <w:rFonts w:ascii="Times New Roman" w:hAnsi="Times New Roman" w:cs="Times New Roman"/>
        </w:rPr>
      </w:pPr>
      <w:r w:rsidRPr="00B55F0A">
        <w:rPr>
          <w:rStyle w:val="normaltextrun"/>
          <w:rFonts w:ascii="Times New Roman" w:hAnsi="Times New Roman" w:cs="Times New Roman"/>
          <w:b/>
          <w:bCs/>
        </w:rPr>
        <w:t>Event Title:</w:t>
      </w:r>
      <w:r w:rsidR="00975CD0" w:rsidRPr="00B55F0A">
        <w:rPr>
          <w:rStyle w:val="normaltextrun"/>
          <w:rFonts w:ascii="Times New Roman" w:hAnsi="Times New Roman" w:cs="Times New Roman"/>
          <w:b/>
          <w:bCs/>
        </w:rPr>
        <w:t xml:space="preserve"> </w:t>
      </w:r>
      <w:r w:rsidR="001D4F81" w:rsidRPr="00B55F0A">
        <w:rPr>
          <w:rStyle w:val="scxw207678207"/>
          <w:rFonts w:ascii="Times New Roman" w:eastAsiaTheme="majorEastAsia" w:hAnsi="Times New Roman" w:cs="Times New Roman"/>
        </w:rPr>
        <w:t>Barwa Real Estate Second Quarter and First Half Financial Results Conference Call</w:t>
      </w:r>
      <w:r w:rsidRPr="00B55F0A">
        <w:rPr>
          <w:rFonts w:ascii="Times New Roman" w:hAnsi="Times New Roman" w:cs="Times New Roman"/>
        </w:rPr>
        <w:br/>
      </w:r>
      <w:r w:rsidRPr="00B55F0A">
        <w:rPr>
          <w:rStyle w:val="normaltextrun"/>
          <w:rFonts w:ascii="Times New Roman" w:hAnsi="Times New Roman" w:cs="Times New Roman"/>
          <w:b/>
          <w:bCs/>
        </w:rPr>
        <w:t>Date:</w:t>
      </w:r>
      <w:r w:rsidRPr="00B55F0A">
        <w:rPr>
          <w:rStyle w:val="normaltextrun"/>
          <w:rFonts w:ascii="Times New Roman" w:hAnsi="Times New Roman" w:cs="Times New Roman"/>
        </w:rPr>
        <w:t xml:space="preserve"> </w:t>
      </w:r>
      <w:r w:rsidR="001D4F81" w:rsidRPr="00B55F0A">
        <w:rPr>
          <w:rStyle w:val="normaltextrun"/>
          <w:rFonts w:ascii="Times New Roman" w:hAnsi="Times New Roman" w:cs="Times New Roman"/>
        </w:rPr>
        <w:t>July 31, 2025</w:t>
      </w:r>
    </w:p>
    <w:p w14:paraId="6F318E13" w14:textId="125DE306" w:rsidR="00D174A9" w:rsidRPr="00B55F0A" w:rsidRDefault="00D174A9" w:rsidP="00951D14">
      <w:pPr>
        <w:pStyle w:val="NoSpacing"/>
        <w:rPr>
          <w:rFonts w:ascii="Times New Roman" w:hAnsi="Times New Roman" w:cs="Times New Roman"/>
        </w:rPr>
      </w:pPr>
      <w:r w:rsidRPr="00B55F0A">
        <w:rPr>
          <w:rStyle w:val="eop"/>
          <w:rFonts w:ascii="Times New Roman" w:hAnsi="Times New Roman" w:cs="Times New Roman"/>
          <w:b/>
          <w:bCs/>
        </w:rPr>
        <w:t>Audio Duration:</w:t>
      </w:r>
      <w:r w:rsidR="009B6A59" w:rsidRPr="00B55F0A">
        <w:rPr>
          <w:rStyle w:val="eop"/>
          <w:rFonts w:ascii="Times New Roman" w:hAnsi="Times New Roman" w:cs="Times New Roman"/>
        </w:rPr>
        <w:t xml:space="preserve"> </w:t>
      </w:r>
      <w:r w:rsidR="001D4F81" w:rsidRPr="00B55F0A">
        <w:rPr>
          <w:rStyle w:val="eop"/>
          <w:rFonts w:ascii="Times New Roman" w:hAnsi="Times New Roman" w:cs="Times New Roman"/>
        </w:rPr>
        <w:t>00:12:18</w:t>
      </w:r>
    </w:p>
    <w:p w14:paraId="5B8A16BC" w14:textId="77777777" w:rsidR="000179FF" w:rsidRPr="00B55F0A" w:rsidRDefault="000179FF" w:rsidP="00FD3246">
      <w:pPr>
        <w:pStyle w:val="NoSpacing"/>
        <w:rPr>
          <w:rFonts w:ascii="Times New Roman" w:hAnsi="Times New Roman" w:cs="Times New Roman"/>
        </w:rPr>
      </w:pPr>
      <w:r w:rsidRPr="00B55F0A">
        <w:rPr>
          <w:rStyle w:val="normaltextrun"/>
          <w:rFonts w:ascii="Times New Roman" w:hAnsi="Times New Roman" w:cs="Times New Roman"/>
          <w:color w:val="000000"/>
        </w:rPr>
        <w:t>  </w:t>
      </w:r>
      <w:r w:rsidRPr="00B55F0A">
        <w:rPr>
          <w:rStyle w:val="eop"/>
          <w:rFonts w:ascii="Times New Roman" w:hAnsi="Times New Roman" w:cs="Times New Roman"/>
          <w:color w:val="000000"/>
        </w:rPr>
        <w:t> </w:t>
      </w:r>
    </w:p>
    <w:p w14:paraId="7A78B153" w14:textId="77777777" w:rsidR="00B40138" w:rsidRPr="00B55F0A" w:rsidRDefault="000179FF" w:rsidP="00B40138">
      <w:pPr>
        <w:pStyle w:val="paragraph"/>
        <w:spacing w:before="0" w:beforeAutospacing="0" w:after="0" w:afterAutospacing="0"/>
        <w:jc w:val="both"/>
        <w:textAlignment w:val="baseline"/>
        <w:rPr>
          <w:rStyle w:val="normaltextrun"/>
          <w:color w:val="000000"/>
          <w:sz w:val="22"/>
          <w:szCs w:val="22"/>
        </w:rPr>
      </w:pPr>
      <w:r w:rsidRPr="00B55F0A">
        <w:rPr>
          <w:rStyle w:val="normaltextrun"/>
          <w:b/>
          <w:bCs/>
          <w:color w:val="000000"/>
          <w:sz w:val="22"/>
          <w:szCs w:val="22"/>
          <w:lang w:val="en-US"/>
        </w:rPr>
        <w:t>Executives: </w:t>
      </w:r>
      <w:r w:rsidRPr="00B55F0A">
        <w:rPr>
          <w:rStyle w:val="normaltextrun"/>
          <w:color w:val="000000"/>
          <w:sz w:val="22"/>
          <w:szCs w:val="22"/>
        </w:rPr>
        <w:t>  </w:t>
      </w:r>
    </w:p>
    <w:p w14:paraId="2D07A6ED" w14:textId="77777777" w:rsidR="00B40138" w:rsidRPr="00B55F0A" w:rsidRDefault="001D4F81" w:rsidP="00B40138">
      <w:pPr>
        <w:pStyle w:val="paragraph"/>
        <w:spacing w:before="0" w:beforeAutospacing="0" w:after="0" w:afterAutospacing="0"/>
        <w:jc w:val="both"/>
        <w:textAlignment w:val="baseline"/>
        <w:rPr>
          <w:color w:val="000000"/>
          <w:sz w:val="22"/>
          <w:szCs w:val="22"/>
        </w:rPr>
      </w:pPr>
      <w:r w:rsidRPr="001D4F81">
        <w:rPr>
          <w:sz w:val="22"/>
          <w:szCs w:val="22"/>
          <w:lang w:val="en-US"/>
        </w:rPr>
        <w:t>Tamer Elsayed - Group Chief Financial Officer   </w:t>
      </w:r>
    </w:p>
    <w:p w14:paraId="6B6E24BF" w14:textId="77777777" w:rsidR="00B40138" w:rsidRPr="00B55F0A" w:rsidRDefault="001D4F81" w:rsidP="00B40138">
      <w:pPr>
        <w:pStyle w:val="paragraph"/>
        <w:spacing w:before="0" w:beforeAutospacing="0" w:after="0" w:afterAutospacing="0"/>
        <w:jc w:val="both"/>
        <w:textAlignment w:val="baseline"/>
        <w:rPr>
          <w:color w:val="000000"/>
          <w:sz w:val="22"/>
          <w:szCs w:val="22"/>
        </w:rPr>
      </w:pPr>
      <w:r w:rsidRPr="001D4F81">
        <w:rPr>
          <w:sz w:val="22"/>
          <w:szCs w:val="22"/>
          <w:lang w:val="fr-FR"/>
        </w:rPr>
        <w:t xml:space="preserve">Tariq Al Jaber - </w:t>
      </w:r>
      <w:r w:rsidRPr="001D4F81">
        <w:rPr>
          <w:sz w:val="22"/>
          <w:szCs w:val="22"/>
          <w:lang w:val="en-US"/>
        </w:rPr>
        <w:t>Business Development Director   </w:t>
      </w:r>
    </w:p>
    <w:p w14:paraId="42B16E2F" w14:textId="77777777" w:rsidR="00B40138" w:rsidRPr="00B55F0A" w:rsidRDefault="001D4F81" w:rsidP="00B40138">
      <w:pPr>
        <w:pStyle w:val="paragraph"/>
        <w:spacing w:before="0" w:beforeAutospacing="0" w:after="0" w:afterAutospacing="0"/>
        <w:jc w:val="both"/>
        <w:textAlignment w:val="baseline"/>
        <w:rPr>
          <w:color w:val="000000"/>
          <w:sz w:val="22"/>
          <w:szCs w:val="22"/>
        </w:rPr>
      </w:pPr>
      <w:proofErr w:type="spellStart"/>
      <w:r w:rsidRPr="001D4F81">
        <w:rPr>
          <w:sz w:val="22"/>
          <w:szCs w:val="22"/>
          <w:lang w:val="fr-FR"/>
        </w:rPr>
        <w:t>Abdulla</w:t>
      </w:r>
      <w:proofErr w:type="spellEnd"/>
      <w:r w:rsidRPr="001D4F81">
        <w:rPr>
          <w:sz w:val="22"/>
          <w:szCs w:val="22"/>
          <w:lang w:val="fr-FR"/>
        </w:rPr>
        <w:t xml:space="preserve"> </w:t>
      </w:r>
      <w:proofErr w:type="spellStart"/>
      <w:r w:rsidRPr="001D4F81">
        <w:rPr>
          <w:sz w:val="22"/>
          <w:szCs w:val="22"/>
          <w:lang w:val="fr-FR"/>
        </w:rPr>
        <w:t>AlKaabi</w:t>
      </w:r>
      <w:proofErr w:type="spellEnd"/>
      <w:r w:rsidRPr="001D4F81">
        <w:rPr>
          <w:sz w:val="22"/>
          <w:szCs w:val="22"/>
          <w:lang w:val="fr-FR"/>
        </w:rPr>
        <w:t xml:space="preserve"> - </w:t>
      </w:r>
      <w:r w:rsidRPr="001D4F81">
        <w:rPr>
          <w:sz w:val="22"/>
          <w:szCs w:val="22"/>
          <w:lang w:val="en-US"/>
        </w:rPr>
        <w:t>Director Development   </w:t>
      </w:r>
    </w:p>
    <w:p w14:paraId="69B827E3" w14:textId="2A1D5778" w:rsidR="001D4F81" w:rsidRPr="001D4F81" w:rsidRDefault="001D4F81" w:rsidP="00B40138">
      <w:pPr>
        <w:pStyle w:val="paragraph"/>
        <w:spacing w:before="0" w:beforeAutospacing="0" w:after="0" w:afterAutospacing="0"/>
        <w:jc w:val="both"/>
        <w:textAlignment w:val="baseline"/>
        <w:rPr>
          <w:color w:val="000000"/>
          <w:sz w:val="22"/>
          <w:szCs w:val="22"/>
        </w:rPr>
      </w:pPr>
      <w:r w:rsidRPr="001D4F81">
        <w:rPr>
          <w:sz w:val="22"/>
          <w:szCs w:val="22"/>
          <w:lang w:val="fr-FR"/>
        </w:rPr>
        <w:t xml:space="preserve">Mohamad </w:t>
      </w:r>
      <w:proofErr w:type="spellStart"/>
      <w:r w:rsidRPr="001D4F81">
        <w:rPr>
          <w:sz w:val="22"/>
          <w:szCs w:val="22"/>
          <w:lang w:val="fr-FR"/>
        </w:rPr>
        <w:t>Daakour</w:t>
      </w:r>
      <w:proofErr w:type="spellEnd"/>
      <w:r w:rsidRPr="001D4F81">
        <w:rPr>
          <w:sz w:val="22"/>
          <w:szCs w:val="22"/>
          <w:lang w:val="fr-FR"/>
        </w:rPr>
        <w:t xml:space="preserve"> - </w:t>
      </w:r>
      <w:r w:rsidRPr="001D4F81">
        <w:rPr>
          <w:sz w:val="22"/>
          <w:szCs w:val="22"/>
          <w:lang w:val="en-US"/>
        </w:rPr>
        <w:t>Budget &amp; Planning Controller   </w:t>
      </w:r>
    </w:p>
    <w:p w14:paraId="54B85E4E" w14:textId="77777777" w:rsidR="00B40138" w:rsidRPr="00B55F0A" w:rsidRDefault="00B40138" w:rsidP="001D4F81">
      <w:pPr>
        <w:pStyle w:val="paragraph"/>
        <w:ind w:left="2160" w:hanging="2160"/>
        <w:jc w:val="both"/>
        <w:rPr>
          <w:sz w:val="22"/>
          <w:szCs w:val="22"/>
          <w:lang w:val="en-US"/>
        </w:rPr>
      </w:pPr>
    </w:p>
    <w:p w14:paraId="5DF4853F" w14:textId="77777777" w:rsidR="00B40138" w:rsidRPr="00B55F0A" w:rsidRDefault="00B40138" w:rsidP="001D4F81">
      <w:pPr>
        <w:pStyle w:val="paragraph"/>
        <w:ind w:left="2160" w:hanging="2160"/>
        <w:jc w:val="both"/>
        <w:rPr>
          <w:sz w:val="22"/>
          <w:szCs w:val="22"/>
          <w:lang w:val="en-US"/>
        </w:rPr>
      </w:pPr>
    </w:p>
    <w:p w14:paraId="222C1BB9" w14:textId="77777777" w:rsidR="003A0D72" w:rsidRDefault="003A0D72" w:rsidP="003A0D72">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Pr="00B55F0A">
        <w:rPr>
          <w:sz w:val="22"/>
          <w:szCs w:val="22"/>
          <w:lang w:val="en-US"/>
        </w:rPr>
        <w:tab/>
      </w:r>
      <w:r w:rsidRPr="001D4F81">
        <w:rPr>
          <w:sz w:val="22"/>
          <w:szCs w:val="22"/>
          <w:lang w:val="en-US"/>
        </w:rPr>
        <w:t xml:space="preserve">Thank you for standing by. My name is </w:t>
      </w:r>
      <w:r>
        <w:rPr>
          <w:sz w:val="22"/>
          <w:szCs w:val="22"/>
          <w:lang w:val="en-US"/>
        </w:rPr>
        <w:t>Jani</w:t>
      </w:r>
      <w:r w:rsidRPr="001D4F81">
        <w:rPr>
          <w:sz w:val="22"/>
          <w:szCs w:val="22"/>
          <w:lang w:val="en-US"/>
        </w:rPr>
        <w:t>s</w:t>
      </w:r>
      <w:r>
        <w:rPr>
          <w:sz w:val="22"/>
          <w:szCs w:val="22"/>
          <w:lang w:val="en-US"/>
        </w:rPr>
        <w:t>,</w:t>
      </w:r>
      <w:r w:rsidRPr="001D4F81">
        <w:rPr>
          <w:sz w:val="22"/>
          <w:szCs w:val="22"/>
          <w:lang w:val="en-US"/>
        </w:rPr>
        <w:t xml:space="preserve"> and I will be your conference operator today. At this time, I would like to welcome everyone to the </w:t>
      </w:r>
      <w:r>
        <w:rPr>
          <w:sz w:val="22"/>
          <w:szCs w:val="22"/>
          <w:lang w:val="en-US"/>
        </w:rPr>
        <w:t>Barwa Real</w:t>
      </w:r>
      <w:r w:rsidRPr="001D4F81">
        <w:rPr>
          <w:sz w:val="22"/>
          <w:szCs w:val="22"/>
          <w:lang w:val="en-US"/>
        </w:rPr>
        <w:t xml:space="preserve"> Estate Conference Call. All lines have been placed </w:t>
      </w:r>
      <w:r>
        <w:rPr>
          <w:sz w:val="22"/>
          <w:szCs w:val="22"/>
          <w:lang w:val="en-US"/>
        </w:rPr>
        <w:t>on mute</w:t>
      </w:r>
      <w:r w:rsidRPr="001D4F81">
        <w:rPr>
          <w:sz w:val="22"/>
          <w:szCs w:val="22"/>
          <w:lang w:val="en-US"/>
        </w:rPr>
        <w:t xml:space="preserve"> to prevent any background noise. After the speaker</w:t>
      </w:r>
      <w:r>
        <w:rPr>
          <w:sz w:val="22"/>
          <w:szCs w:val="22"/>
          <w:lang w:val="en-US"/>
        </w:rPr>
        <w:t>’</w:t>
      </w:r>
      <w:r w:rsidRPr="001D4F81">
        <w:rPr>
          <w:sz w:val="22"/>
          <w:szCs w:val="22"/>
          <w:lang w:val="en-US"/>
        </w:rPr>
        <w:t>s remarks, there will be a question</w:t>
      </w:r>
      <w:r>
        <w:rPr>
          <w:sz w:val="22"/>
          <w:szCs w:val="22"/>
          <w:lang w:val="en-US"/>
        </w:rPr>
        <w:t>-and-</w:t>
      </w:r>
      <w:r w:rsidRPr="001D4F81">
        <w:rPr>
          <w:sz w:val="22"/>
          <w:szCs w:val="22"/>
          <w:lang w:val="en-US"/>
        </w:rPr>
        <w:t xml:space="preserve">answer session. If you'd like to ask questions during this time, just press </w:t>
      </w:r>
      <w:r>
        <w:rPr>
          <w:sz w:val="22"/>
          <w:szCs w:val="22"/>
          <w:lang w:val="en-US"/>
        </w:rPr>
        <w:t>star</w:t>
      </w:r>
      <w:r w:rsidRPr="001D4F81">
        <w:rPr>
          <w:sz w:val="22"/>
          <w:szCs w:val="22"/>
          <w:lang w:val="en-US"/>
        </w:rPr>
        <w:t xml:space="preserve"> followed by the number one on your telephone</w:t>
      </w:r>
      <w:r>
        <w:rPr>
          <w:sz w:val="22"/>
          <w:szCs w:val="22"/>
          <w:lang w:val="en-US"/>
        </w:rPr>
        <w:t xml:space="preserve"> keypad</w:t>
      </w:r>
      <w:r w:rsidRPr="001D4F81">
        <w:rPr>
          <w:sz w:val="22"/>
          <w:szCs w:val="22"/>
          <w:lang w:val="en-US"/>
        </w:rPr>
        <w:t xml:space="preserve">. If you'd like to withdraw your question, press </w:t>
      </w:r>
      <w:r>
        <w:rPr>
          <w:sz w:val="22"/>
          <w:szCs w:val="22"/>
          <w:lang w:val="en-US"/>
        </w:rPr>
        <w:t>star one</w:t>
      </w:r>
      <w:r w:rsidRPr="001D4F81">
        <w:rPr>
          <w:sz w:val="22"/>
          <w:szCs w:val="22"/>
          <w:lang w:val="en-US"/>
        </w:rPr>
        <w:t xml:space="preserve"> </w:t>
      </w:r>
      <w:r>
        <w:rPr>
          <w:sz w:val="22"/>
          <w:szCs w:val="22"/>
          <w:lang w:val="en-US"/>
        </w:rPr>
        <w:t>a</w:t>
      </w:r>
      <w:r w:rsidRPr="001D4F81">
        <w:rPr>
          <w:sz w:val="22"/>
          <w:szCs w:val="22"/>
          <w:lang w:val="en-US"/>
        </w:rPr>
        <w:t>gain</w:t>
      </w:r>
      <w:r>
        <w:rPr>
          <w:sz w:val="22"/>
          <w:szCs w:val="22"/>
          <w:lang w:val="en-US"/>
        </w:rPr>
        <w:t>.</w:t>
      </w:r>
      <w:r w:rsidRPr="001D4F81">
        <w:rPr>
          <w:sz w:val="22"/>
          <w:szCs w:val="22"/>
          <w:lang w:val="en-US"/>
        </w:rPr>
        <w:t xml:space="preserve"> </w:t>
      </w:r>
      <w:r>
        <w:rPr>
          <w:sz w:val="22"/>
          <w:szCs w:val="22"/>
          <w:lang w:val="en-US"/>
        </w:rPr>
        <w:t>T</w:t>
      </w:r>
      <w:r w:rsidRPr="001D4F81">
        <w:rPr>
          <w:sz w:val="22"/>
          <w:szCs w:val="22"/>
          <w:lang w:val="en-US"/>
        </w:rPr>
        <w:t xml:space="preserve">hank you. </w:t>
      </w:r>
    </w:p>
    <w:p w14:paraId="11303A90" w14:textId="77777777" w:rsidR="003A0D72" w:rsidRPr="001D4F81" w:rsidRDefault="003A0D72" w:rsidP="003A0D72">
      <w:pPr>
        <w:pStyle w:val="paragraph"/>
        <w:ind w:left="2160"/>
        <w:jc w:val="both"/>
        <w:rPr>
          <w:sz w:val="22"/>
          <w:szCs w:val="22"/>
          <w:lang w:val="en-US"/>
        </w:rPr>
      </w:pPr>
      <w:r w:rsidRPr="001D4F81">
        <w:rPr>
          <w:sz w:val="22"/>
          <w:szCs w:val="22"/>
          <w:lang w:val="en-US"/>
        </w:rPr>
        <w:t xml:space="preserve">I would now like to turn the call over </w:t>
      </w:r>
      <w:r>
        <w:rPr>
          <w:sz w:val="22"/>
          <w:szCs w:val="22"/>
          <w:lang w:val="en-US"/>
        </w:rPr>
        <w:t>to Shahan Keushgerian. Please go ahead.</w:t>
      </w:r>
      <w:r w:rsidRPr="001D4F81">
        <w:rPr>
          <w:sz w:val="22"/>
          <w:szCs w:val="22"/>
          <w:lang w:val="en-US"/>
        </w:rPr>
        <w:t> </w:t>
      </w:r>
    </w:p>
    <w:p w14:paraId="02435C31" w14:textId="398E0E84" w:rsidR="003A0D72" w:rsidRDefault="003A0D72" w:rsidP="003A0D72">
      <w:pPr>
        <w:pStyle w:val="paragraph"/>
        <w:ind w:left="2160" w:hanging="2160"/>
        <w:jc w:val="both"/>
        <w:rPr>
          <w:sz w:val="22"/>
          <w:szCs w:val="22"/>
          <w:lang w:val="en-US"/>
        </w:rPr>
      </w:pPr>
      <w:r w:rsidRPr="001D4F81">
        <w:rPr>
          <w:b/>
          <w:bCs/>
          <w:sz w:val="22"/>
          <w:szCs w:val="22"/>
          <w:lang w:val="en-US"/>
        </w:rPr>
        <w:t>Shahan Keushgerian:</w:t>
      </w:r>
      <w:r w:rsidRPr="001D4F81">
        <w:rPr>
          <w:sz w:val="22"/>
          <w:szCs w:val="22"/>
          <w:lang w:val="en-US"/>
        </w:rPr>
        <w:t> </w:t>
      </w:r>
      <w:r w:rsidRPr="00B55F0A">
        <w:rPr>
          <w:sz w:val="22"/>
          <w:szCs w:val="22"/>
          <w:lang w:val="en-US"/>
        </w:rPr>
        <w:tab/>
      </w:r>
      <w:r w:rsidRPr="001D4F81">
        <w:rPr>
          <w:sz w:val="22"/>
          <w:szCs w:val="22"/>
          <w:lang w:val="en-US"/>
        </w:rPr>
        <w:t>Thank you</w:t>
      </w:r>
      <w:r>
        <w:rPr>
          <w:sz w:val="22"/>
          <w:szCs w:val="22"/>
          <w:lang w:val="en-US"/>
        </w:rPr>
        <w:t>. A</w:t>
      </w:r>
      <w:r w:rsidRPr="001D4F81">
        <w:rPr>
          <w:sz w:val="22"/>
          <w:szCs w:val="22"/>
          <w:lang w:val="en-US"/>
        </w:rPr>
        <w:t>nd hello</w:t>
      </w:r>
      <w:r>
        <w:rPr>
          <w:sz w:val="22"/>
          <w:szCs w:val="22"/>
          <w:lang w:val="en-US"/>
        </w:rPr>
        <w:t>,</w:t>
      </w:r>
      <w:r w:rsidRPr="001D4F81">
        <w:rPr>
          <w:sz w:val="22"/>
          <w:szCs w:val="22"/>
          <w:lang w:val="en-US"/>
        </w:rPr>
        <w:t xml:space="preserve"> everyone. I want to welcome you to Barwa's</w:t>
      </w:r>
      <w:r>
        <w:rPr>
          <w:sz w:val="22"/>
          <w:szCs w:val="22"/>
          <w:lang w:val="en-US"/>
        </w:rPr>
        <w:t xml:space="preserve"> S</w:t>
      </w:r>
      <w:r w:rsidRPr="001D4F81">
        <w:rPr>
          <w:sz w:val="22"/>
          <w:szCs w:val="22"/>
          <w:lang w:val="en-US"/>
        </w:rPr>
        <w:t xml:space="preserve">econd </w:t>
      </w:r>
      <w:r>
        <w:rPr>
          <w:sz w:val="22"/>
          <w:szCs w:val="22"/>
          <w:lang w:val="en-US"/>
        </w:rPr>
        <w:t>Q</w:t>
      </w:r>
      <w:r w:rsidRPr="001D4F81">
        <w:rPr>
          <w:sz w:val="22"/>
          <w:szCs w:val="22"/>
          <w:lang w:val="en-US"/>
        </w:rPr>
        <w:t xml:space="preserve">uarter 2025 </w:t>
      </w:r>
      <w:r>
        <w:rPr>
          <w:sz w:val="22"/>
          <w:szCs w:val="22"/>
          <w:lang w:val="en-US"/>
        </w:rPr>
        <w:t>F</w:t>
      </w:r>
      <w:r w:rsidRPr="001D4F81">
        <w:rPr>
          <w:sz w:val="22"/>
          <w:szCs w:val="22"/>
          <w:lang w:val="en-US"/>
        </w:rPr>
        <w:t xml:space="preserve">inancial </w:t>
      </w:r>
      <w:r>
        <w:rPr>
          <w:sz w:val="22"/>
          <w:szCs w:val="22"/>
          <w:lang w:val="en-US"/>
        </w:rPr>
        <w:t>R</w:t>
      </w:r>
      <w:r w:rsidRPr="001D4F81">
        <w:rPr>
          <w:sz w:val="22"/>
          <w:szCs w:val="22"/>
          <w:lang w:val="en-US"/>
        </w:rPr>
        <w:t xml:space="preserve">esults </w:t>
      </w:r>
      <w:r>
        <w:rPr>
          <w:sz w:val="22"/>
          <w:szCs w:val="22"/>
          <w:lang w:val="en-US"/>
        </w:rPr>
        <w:t>C</w:t>
      </w:r>
      <w:r w:rsidRPr="001D4F81">
        <w:rPr>
          <w:sz w:val="22"/>
          <w:szCs w:val="22"/>
          <w:lang w:val="en-US"/>
        </w:rPr>
        <w:t xml:space="preserve">onference </w:t>
      </w:r>
      <w:r>
        <w:rPr>
          <w:sz w:val="22"/>
          <w:szCs w:val="22"/>
          <w:lang w:val="en-US"/>
        </w:rPr>
        <w:t>C</w:t>
      </w:r>
      <w:r w:rsidRPr="001D4F81">
        <w:rPr>
          <w:sz w:val="22"/>
          <w:szCs w:val="22"/>
          <w:lang w:val="en-US"/>
        </w:rPr>
        <w:t xml:space="preserve">all. </w:t>
      </w:r>
      <w:proofErr w:type="gramStart"/>
      <w:r w:rsidRPr="001D4F81">
        <w:rPr>
          <w:sz w:val="22"/>
          <w:szCs w:val="22"/>
          <w:lang w:val="en-US"/>
        </w:rPr>
        <w:t>So</w:t>
      </w:r>
      <w:proofErr w:type="gramEnd"/>
      <w:r w:rsidRPr="001D4F81">
        <w:rPr>
          <w:sz w:val="22"/>
          <w:szCs w:val="22"/>
          <w:lang w:val="en-US"/>
        </w:rPr>
        <w:t xml:space="preserve"> on this call from management, we have </w:t>
      </w:r>
      <w:r w:rsidRPr="00C45561">
        <w:rPr>
          <w:sz w:val="22"/>
          <w:szCs w:val="22"/>
          <w:lang w:val="en-US"/>
        </w:rPr>
        <w:t>Tamer Elsayed</w:t>
      </w:r>
      <w:r w:rsidRPr="001D4F81">
        <w:rPr>
          <w:sz w:val="22"/>
          <w:szCs w:val="22"/>
          <w:lang w:val="en-US"/>
        </w:rPr>
        <w:t>, Group CFO. And as usual, we will conduct this call with first management reviewing the</w:t>
      </w:r>
      <w:r w:rsidRPr="00B55F0A">
        <w:rPr>
          <w:sz w:val="22"/>
          <w:szCs w:val="22"/>
          <w:lang w:val="en-US"/>
        </w:rPr>
        <w:t xml:space="preserve"> </w:t>
      </w:r>
      <w:r>
        <w:rPr>
          <w:sz w:val="22"/>
          <w:szCs w:val="22"/>
          <w:lang w:val="en-US"/>
        </w:rPr>
        <w:t>company'</w:t>
      </w:r>
      <w:r w:rsidRPr="001D4F81">
        <w:rPr>
          <w:sz w:val="22"/>
          <w:szCs w:val="22"/>
          <w:lang w:val="en-US"/>
        </w:rPr>
        <w:t>s results</w:t>
      </w:r>
      <w:r>
        <w:rPr>
          <w:sz w:val="22"/>
          <w:szCs w:val="22"/>
          <w:lang w:val="en-US"/>
        </w:rPr>
        <w:t>,</w:t>
      </w:r>
      <w:r w:rsidRPr="001D4F81">
        <w:rPr>
          <w:sz w:val="22"/>
          <w:szCs w:val="22"/>
          <w:lang w:val="en-US"/>
        </w:rPr>
        <w:t xml:space="preserve"> followed by </w:t>
      </w:r>
      <w:r w:rsidR="00CA43B2">
        <w:rPr>
          <w:sz w:val="22"/>
          <w:szCs w:val="22"/>
          <w:lang w:val="en-US"/>
        </w:rPr>
        <w:t xml:space="preserve">a </w:t>
      </w:r>
      <w:r w:rsidRPr="001D4F81">
        <w:rPr>
          <w:sz w:val="22"/>
          <w:szCs w:val="22"/>
          <w:lang w:val="en-US"/>
        </w:rPr>
        <w:t xml:space="preserve">Q&amp;A session. </w:t>
      </w:r>
    </w:p>
    <w:p w14:paraId="6D3467EA" w14:textId="77777777" w:rsidR="003A0D72" w:rsidRPr="001D4F81" w:rsidRDefault="003A0D72" w:rsidP="003A0D72">
      <w:pPr>
        <w:pStyle w:val="paragraph"/>
        <w:ind w:left="2160"/>
        <w:jc w:val="both"/>
        <w:rPr>
          <w:sz w:val="22"/>
          <w:szCs w:val="22"/>
          <w:lang w:val="en-US"/>
        </w:rPr>
      </w:pPr>
      <w:r w:rsidRPr="001D4F81">
        <w:rPr>
          <w:sz w:val="22"/>
          <w:szCs w:val="22"/>
          <w:lang w:val="en-US"/>
        </w:rPr>
        <w:t>I will turn the call over now to Tam</w:t>
      </w:r>
      <w:r>
        <w:rPr>
          <w:sz w:val="22"/>
          <w:szCs w:val="22"/>
          <w:lang w:val="en-US"/>
        </w:rPr>
        <w:t>e</w:t>
      </w:r>
      <w:r w:rsidRPr="001D4F81">
        <w:rPr>
          <w:sz w:val="22"/>
          <w:szCs w:val="22"/>
          <w:lang w:val="en-US"/>
        </w:rPr>
        <w:t>r. Please go ahead. </w:t>
      </w:r>
    </w:p>
    <w:p w14:paraId="0E836AFB" w14:textId="77777777" w:rsidR="003A0D72" w:rsidRDefault="003A0D72" w:rsidP="003A0D72">
      <w:pPr>
        <w:pStyle w:val="paragraph"/>
        <w:ind w:left="2160" w:hanging="2160"/>
        <w:jc w:val="both"/>
        <w:rPr>
          <w:sz w:val="22"/>
          <w:szCs w:val="22"/>
          <w:lang w:val="en-US"/>
        </w:rPr>
      </w:pPr>
      <w:r w:rsidRPr="001D4F81">
        <w:rPr>
          <w:b/>
          <w:bCs/>
          <w:sz w:val="22"/>
          <w:szCs w:val="22"/>
          <w:lang w:val="en-US"/>
        </w:rPr>
        <w:t>Tamer Elsayed:</w:t>
      </w:r>
      <w:r w:rsidRPr="001D4F81">
        <w:rPr>
          <w:sz w:val="22"/>
          <w:szCs w:val="22"/>
          <w:lang w:val="en-US"/>
        </w:rPr>
        <w:t> </w:t>
      </w:r>
      <w:r w:rsidRPr="00B55F0A">
        <w:rPr>
          <w:sz w:val="22"/>
          <w:szCs w:val="22"/>
          <w:lang w:val="en-US"/>
        </w:rPr>
        <w:tab/>
      </w:r>
      <w:r w:rsidRPr="001D4F81">
        <w:rPr>
          <w:sz w:val="22"/>
          <w:szCs w:val="22"/>
          <w:lang w:val="en-US"/>
        </w:rPr>
        <w:t>Thank you</w:t>
      </w:r>
      <w:r>
        <w:rPr>
          <w:sz w:val="22"/>
          <w:szCs w:val="22"/>
          <w:lang w:val="en-US"/>
        </w:rPr>
        <w:t xml:space="preserve">. </w:t>
      </w:r>
      <w:proofErr w:type="spellStart"/>
      <w:r w:rsidRPr="0097007D">
        <w:rPr>
          <w:sz w:val="22"/>
          <w:szCs w:val="22"/>
          <w:lang w:val="en-US"/>
        </w:rPr>
        <w:t>Bismillahir</w:t>
      </w:r>
      <w:proofErr w:type="spellEnd"/>
      <w:r w:rsidRPr="0097007D">
        <w:rPr>
          <w:sz w:val="22"/>
          <w:szCs w:val="22"/>
          <w:lang w:val="en-US"/>
        </w:rPr>
        <w:t xml:space="preserve"> Rahmanir Rahim</w:t>
      </w:r>
      <w:r w:rsidRPr="001D4F81">
        <w:rPr>
          <w:sz w:val="22"/>
          <w:szCs w:val="22"/>
          <w:lang w:val="en-US"/>
        </w:rPr>
        <w:t>. Good day, everyone, and warm welcome to Bar</w:t>
      </w:r>
      <w:r>
        <w:rPr>
          <w:sz w:val="22"/>
          <w:szCs w:val="22"/>
          <w:lang w:val="en-US"/>
        </w:rPr>
        <w:t>wa</w:t>
      </w:r>
      <w:r w:rsidRPr="001D4F81">
        <w:rPr>
          <w:sz w:val="22"/>
          <w:szCs w:val="22"/>
          <w:lang w:val="en-US"/>
        </w:rPr>
        <w:t xml:space="preserve"> Real Estat</w:t>
      </w:r>
      <w:r>
        <w:rPr>
          <w:sz w:val="22"/>
          <w:szCs w:val="22"/>
          <w:lang w:val="en-US"/>
        </w:rPr>
        <w:t>e’s</w:t>
      </w:r>
      <w:r w:rsidRPr="001D4F81">
        <w:rPr>
          <w:sz w:val="22"/>
          <w:szCs w:val="22"/>
          <w:lang w:val="en-US"/>
        </w:rPr>
        <w:t xml:space="preserve"> 30</w:t>
      </w:r>
      <w:r w:rsidRPr="001B59CF">
        <w:rPr>
          <w:sz w:val="22"/>
          <w:szCs w:val="22"/>
          <w:vertAlign w:val="superscript"/>
          <w:lang w:val="en-US"/>
        </w:rPr>
        <w:t>th</w:t>
      </w:r>
      <w:r>
        <w:rPr>
          <w:sz w:val="22"/>
          <w:szCs w:val="22"/>
          <w:lang w:val="en-US"/>
        </w:rPr>
        <w:t xml:space="preserve"> of</w:t>
      </w:r>
      <w:r w:rsidRPr="001D4F81">
        <w:rPr>
          <w:sz w:val="22"/>
          <w:szCs w:val="22"/>
          <w:lang w:val="en-US"/>
        </w:rPr>
        <w:t xml:space="preserve"> June </w:t>
      </w:r>
      <w:r>
        <w:rPr>
          <w:sz w:val="22"/>
          <w:szCs w:val="22"/>
          <w:lang w:val="en-US"/>
        </w:rPr>
        <w:t>p</w:t>
      </w:r>
      <w:r w:rsidRPr="001D4F81">
        <w:rPr>
          <w:sz w:val="22"/>
          <w:szCs w:val="22"/>
          <w:lang w:val="en-US"/>
        </w:rPr>
        <w:t>ost</w:t>
      </w:r>
      <w:r>
        <w:rPr>
          <w:sz w:val="22"/>
          <w:szCs w:val="22"/>
          <w:lang w:val="en-US"/>
        </w:rPr>
        <w:t>-r</w:t>
      </w:r>
      <w:r w:rsidRPr="001D4F81">
        <w:rPr>
          <w:sz w:val="22"/>
          <w:szCs w:val="22"/>
          <w:lang w:val="en-US"/>
        </w:rPr>
        <w:t xml:space="preserve">esults </w:t>
      </w:r>
      <w:r>
        <w:rPr>
          <w:sz w:val="22"/>
          <w:szCs w:val="22"/>
          <w:lang w:val="en-US"/>
        </w:rPr>
        <w:t>c</w:t>
      </w:r>
      <w:r w:rsidRPr="001D4F81">
        <w:rPr>
          <w:sz w:val="22"/>
          <w:szCs w:val="22"/>
          <w:lang w:val="en-US"/>
        </w:rPr>
        <w:t xml:space="preserve">onference </w:t>
      </w:r>
      <w:r>
        <w:rPr>
          <w:sz w:val="22"/>
          <w:szCs w:val="22"/>
          <w:lang w:val="en-US"/>
        </w:rPr>
        <w:t>c</w:t>
      </w:r>
      <w:r w:rsidRPr="001D4F81">
        <w:rPr>
          <w:sz w:val="22"/>
          <w:szCs w:val="22"/>
          <w:lang w:val="en-US"/>
        </w:rPr>
        <w:t xml:space="preserve">all. </w:t>
      </w:r>
    </w:p>
    <w:p w14:paraId="62ABEA09" w14:textId="77777777" w:rsidR="003A0D72" w:rsidRDefault="003A0D72" w:rsidP="003A0D72">
      <w:pPr>
        <w:pStyle w:val="paragraph"/>
        <w:ind w:left="2160"/>
        <w:jc w:val="both"/>
        <w:rPr>
          <w:sz w:val="22"/>
          <w:szCs w:val="22"/>
          <w:lang w:val="en-US"/>
        </w:rPr>
      </w:pPr>
      <w:r w:rsidRPr="001D4F81">
        <w:rPr>
          <w:sz w:val="22"/>
          <w:szCs w:val="22"/>
          <w:lang w:val="en-US"/>
        </w:rPr>
        <w:t xml:space="preserve">I am </w:t>
      </w:r>
      <w:r>
        <w:rPr>
          <w:sz w:val="22"/>
          <w:szCs w:val="22"/>
          <w:lang w:val="en-US"/>
        </w:rPr>
        <w:t>Tamer Elsayed</w:t>
      </w:r>
      <w:r w:rsidRPr="001D4F81">
        <w:rPr>
          <w:sz w:val="22"/>
          <w:szCs w:val="22"/>
          <w:lang w:val="en-US"/>
        </w:rPr>
        <w:t xml:space="preserve">, the </w:t>
      </w:r>
      <w:r>
        <w:rPr>
          <w:sz w:val="22"/>
          <w:szCs w:val="22"/>
          <w:lang w:val="en-US"/>
        </w:rPr>
        <w:t>G</w:t>
      </w:r>
      <w:r w:rsidRPr="001D4F81">
        <w:rPr>
          <w:sz w:val="22"/>
          <w:szCs w:val="22"/>
          <w:lang w:val="en-US"/>
        </w:rPr>
        <w:t>roup Chief Financial Officer</w:t>
      </w:r>
      <w:r>
        <w:rPr>
          <w:sz w:val="22"/>
          <w:szCs w:val="22"/>
          <w:lang w:val="en-US"/>
        </w:rPr>
        <w:t>,</w:t>
      </w:r>
      <w:r w:rsidRPr="001D4F81">
        <w:rPr>
          <w:sz w:val="22"/>
          <w:szCs w:val="22"/>
          <w:lang w:val="en-US"/>
        </w:rPr>
        <w:t xml:space="preserve"> and I am joined by our team to share our performance and outlook. First, I would like to express our gratitude to Q</w:t>
      </w:r>
      <w:r>
        <w:rPr>
          <w:sz w:val="22"/>
          <w:szCs w:val="22"/>
          <w:lang w:val="en-US"/>
        </w:rPr>
        <w:t>NB</w:t>
      </w:r>
      <w:r w:rsidRPr="001D4F81">
        <w:rPr>
          <w:sz w:val="22"/>
          <w:szCs w:val="22"/>
          <w:lang w:val="en-US"/>
        </w:rPr>
        <w:t xml:space="preserve"> Financial </w:t>
      </w:r>
      <w:r>
        <w:rPr>
          <w:sz w:val="22"/>
          <w:szCs w:val="22"/>
          <w:lang w:val="en-US"/>
        </w:rPr>
        <w:t>S</w:t>
      </w:r>
      <w:r w:rsidRPr="001D4F81">
        <w:rPr>
          <w:sz w:val="22"/>
          <w:szCs w:val="22"/>
          <w:lang w:val="en-US"/>
        </w:rPr>
        <w:t>ervices for hosting this call on behalf of Bar</w:t>
      </w:r>
      <w:r>
        <w:rPr>
          <w:sz w:val="22"/>
          <w:szCs w:val="22"/>
          <w:lang w:val="en-US"/>
        </w:rPr>
        <w:t>wa</w:t>
      </w:r>
      <w:r w:rsidRPr="001D4F81">
        <w:rPr>
          <w:sz w:val="22"/>
          <w:szCs w:val="22"/>
          <w:lang w:val="en-US"/>
        </w:rPr>
        <w:t xml:space="preserve"> Real Estate. </w:t>
      </w:r>
    </w:p>
    <w:p w14:paraId="5026DFCA" w14:textId="77777777" w:rsidR="00CA43B2" w:rsidRDefault="003A0D72" w:rsidP="003A0D72">
      <w:pPr>
        <w:pStyle w:val="paragraph"/>
        <w:ind w:left="2160"/>
        <w:jc w:val="both"/>
        <w:rPr>
          <w:sz w:val="22"/>
          <w:szCs w:val="22"/>
          <w:lang w:val="en-US"/>
        </w:rPr>
      </w:pPr>
      <w:r w:rsidRPr="00F6198B">
        <w:rPr>
          <w:sz w:val="22"/>
          <w:szCs w:val="22"/>
          <w:lang w:val="en-US"/>
        </w:rPr>
        <w:t xml:space="preserve">Before we begin, a brief note on forward-looking statements. Except for historical facts, any projections or expectations shared today regarding future events or financial performance are forward-looking. These statements are based on current assumptions and are subject to risks and uncertainties. Barwa undertakes no obligation to update or revise them based on new information or future development. Barwa Real Estate announced its </w:t>
      </w:r>
      <w:r>
        <w:rPr>
          <w:sz w:val="22"/>
          <w:szCs w:val="22"/>
          <w:lang w:val="en-US"/>
        </w:rPr>
        <w:t>half</w:t>
      </w:r>
      <w:r w:rsidRPr="00F6198B">
        <w:rPr>
          <w:sz w:val="22"/>
          <w:szCs w:val="22"/>
          <w:lang w:val="en-US"/>
        </w:rPr>
        <w:t xml:space="preserve"> one 2025 financial results on </w:t>
      </w:r>
      <w:r>
        <w:rPr>
          <w:sz w:val="22"/>
          <w:szCs w:val="22"/>
          <w:lang w:val="en-US"/>
        </w:rPr>
        <w:t>29</w:t>
      </w:r>
      <w:r w:rsidRPr="002A7DB7">
        <w:rPr>
          <w:sz w:val="22"/>
          <w:szCs w:val="22"/>
          <w:vertAlign w:val="superscript"/>
          <w:lang w:val="en-US"/>
        </w:rPr>
        <w:t>th</w:t>
      </w:r>
      <w:r>
        <w:rPr>
          <w:sz w:val="22"/>
          <w:szCs w:val="22"/>
          <w:lang w:val="en-US"/>
        </w:rPr>
        <w:t xml:space="preserve"> of July 2025</w:t>
      </w:r>
      <w:r w:rsidRPr="00F6198B">
        <w:rPr>
          <w:sz w:val="22"/>
          <w:szCs w:val="22"/>
          <w:lang w:val="en-US"/>
        </w:rPr>
        <w:t xml:space="preserve">. </w:t>
      </w:r>
    </w:p>
    <w:p w14:paraId="63258F01" w14:textId="77777777" w:rsidR="00CA43B2" w:rsidRDefault="00CA43B2" w:rsidP="003A0D72">
      <w:pPr>
        <w:pStyle w:val="paragraph"/>
        <w:ind w:left="2160"/>
        <w:jc w:val="both"/>
        <w:rPr>
          <w:sz w:val="22"/>
          <w:szCs w:val="22"/>
          <w:lang w:val="en-US"/>
        </w:rPr>
      </w:pPr>
    </w:p>
    <w:p w14:paraId="783E46B7" w14:textId="7E64267D" w:rsidR="003A0D72" w:rsidRDefault="003A0D72" w:rsidP="003A0D72">
      <w:pPr>
        <w:pStyle w:val="paragraph"/>
        <w:ind w:left="2160"/>
        <w:jc w:val="both"/>
        <w:rPr>
          <w:sz w:val="22"/>
          <w:szCs w:val="22"/>
          <w:lang w:val="en-US"/>
        </w:rPr>
      </w:pPr>
      <w:r w:rsidRPr="00F6198B">
        <w:rPr>
          <w:sz w:val="22"/>
          <w:szCs w:val="22"/>
          <w:lang w:val="en-US"/>
        </w:rPr>
        <w:t xml:space="preserve">The financial statements and the investor presentation are available in the Investor Relations section of our website.  </w:t>
      </w:r>
    </w:p>
    <w:p w14:paraId="082BC675" w14:textId="77777777" w:rsidR="003A0D72" w:rsidRDefault="003A0D72" w:rsidP="003A0D72">
      <w:pPr>
        <w:pStyle w:val="paragraph"/>
        <w:ind w:left="2160"/>
        <w:jc w:val="both"/>
        <w:rPr>
          <w:sz w:val="22"/>
          <w:szCs w:val="22"/>
          <w:lang w:val="en-US"/>
        </w:rPr>
      </w:pPr>
      <w:r w:rsidRPr="002A7DB7">
        <w:rPr>
          <w:sz w:val="22"/>
          <w:szCs w:val="22"/>
          <w:lang w:val="en-US"/>
        </w:rPr>
        <w:t>For those new to Barwa, we are one of Qatar's leading real estate developers specializing in developing, leasing, and managing a diverse portfolio of assets. Our operational portfolio spans approximately 5.</w:t>
      </w:r>
      <w:r>
        <w:rPr>
          <w:sz w:val="22"/>
          <w:szCs w:val="22"/>
          <w:lang w:val="en-US"/>
        </w:rPr>
        <w:t>6</w:t>
      </w:r>
      <w:r w:rsidRPr="002A7DB7">
        <w:rPr>
          <w:sz w:val="22"/>
          <w:szCs w:val="22"/>
          <w:lang w:val="en-US"/>
        </w:rPr>
        <w:t xml:space="preserve"> million sq m of built-up area, including 14,22</w:t>
      </w:r>
      <w:r>
        <w:rPr>
          <w:sz w:val="22"/>
          <w:szCs w:val="22"/>
          <w:lang w:val="en-US"/>
        </w:rPr>
        <w:t>1</w:t>
      </w:r>
      <w:r w:rsidRPr="002A7DB7">
        <w:rPr>
          <w:sz w:val="22"/>
          <w:szCs w:val="22"/>
          <w:lang w:val="en-US"/>
        </w:rPr>
        <w:t xml:space="preserve"> residential units</w:t>
      </w:r>
      <w:r>
        <w:rPr>
          <w:sz w:val="22"/>
          <w:szCs w:val="22"/>
          <w:lang w:val="en-US"/>
        </w:rPr>
        <w:t xml:space="preserve"> and</w:t>
      </w:r>
      <w:r w:rsidRPr="002A7DB7">
        <w:rPr>
          <w:sz w:val="22"/>
          <w:szCs w:val="22"/>
          <w:lang w:val="en-US"/>
        </w:rPr>
        <w:t xml:space="preserve"> </w:t>
      </w:r>
      <w:r w:rsidRPr="00884FDB">
        <w:rPr>
          <w:sz w:val="22"/>
          <w:szCs w:val="22"/>
          <w:lang w:val="en-US"/>
        </w:rPr>
        <w:t>54,646</w:t>
      </w:r>
      <w:r>
        <w:rPr>
          <w:sz w:val="22"/>
          <w:szCs w:val="22"/>
          <w:lang w:val="en-US"/>
        </w:rPr>
        <w:t xml:space="preserve"> </w:t>
      </w:r>
      <w:proofErr w:type="spellStart"/>
      <w:r w:rsidRPr="002A7DB7">
        <w:rPr>
          <w:sz w:val="22"/>
          <w:szCs w:val="22"/>
          <w:lang w:val="en-US"/>
        </w:rPr>
        <w:t>labour</w:t>
      </w:r>
      <w:proofErr w:type="spellEnd"/>
      <w:r w:rsidRPr="002A7DB7">
        <w:rPr>
          <w:sz w:val="22"/>
          <w:szCs w:val="22"/>
          <w:lang w:val="en-US"/>
        </w:rPr>
        <w:t xml:space="preserve"> accommodation</w:t>
      </w:r>
      <w:r>
        <w:rPr>
          <w:sz w:val="22"/>
          <w:szCs w:val="22"/>
          <w:lang w:val="en-US"/>
        </w:rPr>
        <w:t xml:space="preserve"> rooms</w:t>
      </w:r>
      <w:r w:rsidRPr="002A7DB7">
        <w:rPr>
          <w:sz w:val="22"/>
          <w:szCs w:val="22"/>
          <w:lang w:val="en-US"/>
        </w:rPr>
        <w:t>, warehouses, retail showrooms, offices, and hospitality properties. These assets generate roughly 80% of our operating revenue and 9</w:t>
      </w:r>
      <w:r>
        <w:rPr>
          <w:sz w:val="22"/>
          <w:szCs w:val="22"/>
          <w:lang w:val="en-US"/>
        </w:rPr>
        <w:t>1</w:t>
      </w:r>
      <w:r w:rsidRPr="002A7DB7">
        <w:rPr>
          <w:sz w:val="22"/>
          <w:szCs w:val="22"/>
          <w:lang w:val="en-US"/>
        </w:rPr>
        <w:t xml:space="preserve">% of our operating profit, as detailed in our investor presentation. Additionally, Barwa holds a strategic land bank of approximately </w:t>
      </w:r>
      <w:r>
        <w:rPr>
          <w:sz w:val="22"/>
          <w:szCs w:val="22"/>
          <w:lang w:val="en-US"/>
        </w:rPr>
        <w:t>1.9</w:t>
      </w:r>
      <w:r w:rsidRPr="002A7DB7">
        <w:rPr>
          <w:sz w:val="22"/>
          <w:szCs w:val="22"/>
          <w:lang w:val="en-US"/>
        </w:rPr>
        <w:t xml:space="preserve"> million sq m, with 1.</w:t>
      </w:r>
      <w:r>
        <w:rPr>
          <w:sz w:val="22"/>
          <w:szCs w:val="22"/>
          <w:lang w:val="en-US"/>
        </w:rPr>
        <w:t>84</w:t>
      </w:r>
      <w:r w:rsidRPr="002A7DB7">
        <w:rPr>
          <w:sz w:val="22"/>
          <w:szCs w:val="22"/>
          <w:lang w:val="en-US"/>
        </w:rPr>
        <w:t xml:space="preserve"> million sq m in Qatar. </w:t>
      </w:r>
      <w:r>
        <w:rPr>
          <w:sz w:val="22"/>
          <w:szCs w:val="22"/>
          <w:lang w:val="en-US"/>
        </w:rPr>
        <w:t>Out o</w:t>
      </w:r>
      <w:r w:rsidRPr="002A7DB7">
        <w:rPr>
          <w:sz w:val="22"/>
          <w:szCs w:val="22"/>
          <w:lang w:val="en-US"/>
        </w:rPr>
        <w:t>f this, we own about 8</w:t>
      </w:r>
      <w:r>
        <w:rPr>
          <w:sz w:val="22"/>
          <w:szCs w:val="22"/>
          <w:lang w:val="en-US"/>
        </w:rPr>
        <w:t>47</w:t>
      </w:r>
      <w:r w:rsidRPr="002A7DB7">
        <w:rPr>
          <w:sz w:val="22"/>
          <w:szCs w:val="22"/>
          <w:lang w:val="en-US"/>
        </w:rPr>
        <w:t>,000 sq m., with the remainder under lease. Moving forward, we plan to selectively monetize this land bank through sales or development guided by</w:t>
      </w:r>
      <w:r>
        <w:rPr>
          <w:sz w:val="22"/>
          <w:szCs w:val="22"/>
          <w:lang w:val="en-US"/>
        </w:rPr>
        <w:t xml:space="preserve"> the</w:t>
      </w:r>
      <w:r w:rsidRPr="002A7DB7">
        <w:rPr>
          <w:sz w:val="22"/>
          <w:szCs w:val="22"/>
          <w:lang w:val="en-US"/>
        </w:rPr>
        <w:t xml:space="preserve"> market demand.  </w:t>
      </w:r>
    </w:p>
    <w:p w14:paraId="1269203E" w14:textId="32EC1479" w:rsidR="003A0D72" w:rsidRPr="001D4F81" w:rsidRDefault="003A0D72" w:rsidP="003A0D72">
      <w:pPr>
        <w:pStyle w:val="paragraph"/>
        <w:ind w:left="2160"/>
        <w:jc w:val="both"/>
        <w:rPr>
          <w:sz w:val="22"/>
          <w:szCs w:val="22"/>
          <w:lang w:val="en-US"/>
        </w:rPr>
      </w:pPr>
      <w:r w:rsidRPr="001D4F81">
        <w:rPr>
          <w:sz w:val="22"/>
          <w:szCs w:val="22"/>
          <w:lang w:val="en-US"/>
        </w:rPr>
        <w:t>Now</w:t>
      </w:r>
      <w:r>
        <w:rPr>
          <w:sz w:val="22"/>
          <w:szCs w:val="22"/>
          <w:lang w:val="en-US"/>
        </w:rPr>
        <w:t>,</w:t>
      </w:r>
      <w:r w:rsidRPr="001D4F81">
        <w:rPr>
          <w:sz w:val="22"/>
          <w:szCs w:val="22"/>
          <w:lang w:val="en-US"/>
        </w:rPr>
        <w:t xml:space="preserve"> let's review our first half 2025 performance highlights</w:t>
      </w:r>
      <w:r>
        <w:rPr>
          <w:sz w:val="22"/>
          <w:szCs w:val="22"/>
          <w:lang w:val="en-US"/>
        </w:rPr>
        <w:t>.</w:t>
      </w:r>
      <w:r w:rsidRPr="001D4F81">
        <w:rPr>
          <w:sz w:val="22"/>
          <w:szCs w:val="22"/>
          <w:lang w:val="en-US"/>
        </w:rPr>
        <w:t xml:space="preserve"> Total operating revenue reached </w:t>
      </w:r>
      <w:r>
        <w:rPr>
          <w:sz w:val="22"/>
          <w:szCs w:val="22"/>
          <w:lang w:val="en-US"/>
        </w:rPr>
        <w:t>QR</w:t>
      </w:r>
      <w:r w:rsidRPr="001D4F81">
        <w:rPr>
          <w:sz w:val="22"/>
          <w:szCs w:val="22"/>
          <w:lang w:val="en-US"/>
        </w:rPr>
        <w:t xml:space="preserve"> 899 million compared to </w:t>
      </w:r>
      <w:r>
        <w:rPr>
          <w:sz w:val="22"/>
          <w:szCs w:val="22"/>
          <w:lang w:val="en-US"/>
        </w:rPr>
        <w:t>QR</w:t>
      </w:r>
      <w:r w:rsidRPr="001D4F81">
        <w:rPr>
          <w:sz w:val="22"/>
          <w:szCs w:val="22"/>
          <w:lang w:val="en-US"/>
        </w:rPr>
        <w:t xml:space="preserve"> 919 million in </w:t>
      </w:r>
      <w:proofErr w:type="gramStart"/>
      <w:r w:rsidRPr="001D4F81">
        <w:rPr>
          <w:sz w:val="22"/>
          <w:szCs w:val="22"/>
          <w:lang w:val="en-US"/>
        </w:rPr>
        <w:t>half</w:t>
      </w:r>
      <w:proofErr w:type="gramEnd"/>
      <w:r w:rsidRPr="001D4F81">
        <w:rPr>
          <w:sz w:val="22"/>
          <w:szCs w:val="22"/>
          <w:lang w:val="en-US"/>
        </w:rPr>
        <w:t xml:space="preserve"> year 2024. </w:t>
      </w:r>
      <w:r>
        <w:rPr>
          <w:sz w:val="22"/>
          <w:szCs w:val="22"/>
          <w:lang w:val="en-US"/>
        </w:rPr>
        <w:t>O</w:t>
      </w:r>
      <w:r w:rsidRPr="001D4F81">
        <w:rPr>
          <w:sz w:val="22"/>
          <w:szCs w:val="22"/>
          <w:lang w:val="en-US"/>
        </w:rPr>
        <w:t xml:space="preserve">ur operating profit was </w:t>
      </w:r>
      <w:r>
        <w:rPr>
          <w:sz w:val="22"/>
          <w:szCs w:val="22"/>
          <w:lang w:val="en-US"/>
        </w:rPr>
        <w:t>QR</w:t>
      </w:r>
      <w:r w:rsidRPr="001D4F81">
        <w:rPr>
          <w:sz w:val="22"/>
          <w:szCs w:val="22"/>
          <w:lang w:val="en-US"/>
        </w:rPr>
        <w:t xml:space="preserve"> 625</w:t>
      </w:r>
      <w:r>
        <w:rPr>
          <w:sz w:val="22"/>
          <w:szCs w:val="22"/>
          <w:lang w:val="en-US"/>
        </w:rPr>
        <w:t xml:space="preserve"> million,</w:t>
      </w:r>
      <w:r w:rsidRPr="001D4F81">
        <w:rPr>
          <w:sz w:val="22"/>
          <w:szCs w:val="22"/>
          <w:lang w:val="en-US"/>
        </w:rPr>
        <w:t xml:space="preserve"> down from </w:t>
      </w:r>
      <w:r>
        <w:rPr>
          <w:sz w:val="22"/>
          <w:szCs w:val="22"/>
          <w:lang w:val="en-US"/>
        </w:rPr>
        <w:t>QR</w:t>
      </w:r>
      <w:r w:rsidRPr="001D4F81">
        <w:rPr>
          <w:sz w:val="22"/>
          <w:szCs w:val="22"/>
          <w:lang w:val="en-US"/>
        </w:rPr>
        <w:t xml:space="preserve"> 632</w:t>
      </w:r>
      <w:r>
        <w:rPr>
          <w:sz w:val="22"/>
          <w:szCs w:val="22"/>
          <w:lang w:val="en-US"/>
        </w:rPr>
        <w:t xml:space="preserve"> million in the half</w:t>
      </w:r>
      <w:r w:rsidRPr="001D4F81">
        <w:rPr>
          <w:sz w:val="22"/>
          <w:szCs w:val="22"/>
          <w:lang w:val="en-US"/>
        </w:rPr>
        <w:t xml:space="preserve"> year 2024. Net profit, our net profit attributable to equity </w:t>
      </w:r>
      <w:proofErr w:type="gramStart"/>
      <w:r w:rsidRPr="001D4F81">
        <w:rPr>
          <w:sz w:val="22"/>
          <w:szCs w:val="22"/>
          <w:lang w:val="en-US"/>
        </w:rPr>
        <w:t>holders</w:t>
      </w:r>
      <w:proofErr w:type="gramEnd"/>
      <w:r w:rsidRPr="001D4F81">
        <w:rPr>
          <w:sz w:val="22"/>
          <w:szCs w:val="22"/>
          <w:lang w:val="en-US"/>
        </w:rPr>
        <w:t xml:space="preserve"> remained stable at </w:t>
      </w:r>
      <w:r>
        <w:rPr>
          <w:sz w:val="22"/>
          <w:szCs w:val="22"/>
          <w:lang w:val="en-US"/>
        </w:rPr>
        <w:t>QR</w:t>
      </w:r>
      <w:r w:rsidRPr="001D4F81">
        <w:rPr>
          <w:sz w:val="22"/>
          <w:szCs w:val="22"/>
          <w:lang w:val="en-US"/>
        </w:rPr>
        <w:t xml:space="preserve"> 560 million, slightly up from </w:t>
      </w:r>
      <w:r>
        <w:rPr>
          <w:sz w:val="22"/>
          <w:szCs w:val="22"/>
          <w:lang w:val="en-US"/>
        </w:rPr>
        <w:t>QR</w:t>
      </w:r>
      <w:r w:rsidRPr="001D4F81">
        <w:rPr>
          <w:sz w:val="22"/>
          <w:szCs w:val="22"/>
          <w:lang w:val="en-US"/>
        </w:rPr>
        <w:t xml:space="preserve"> 557 million </w:t>
      </w:r>
      <w:r>
        <w:rPr>
          <w:sz w:val="22"/>
          <w:szCs w:val="22"/>
          <w:lang w:val="en-US"/>
        </w:rPr>
        <w:t>in</w:t>
      </w:r>
      <w:r w:rsidRPr="001D4F81">
        <w:rPr>
          <w:sz w:val="22"/>
          <w:szCs w:val="22"/>
          <w:lang w:val="en-US"/>
        </w:rPr>
        <w:t xml:space="preserve"> half year 2024. For the balance sheet, our financial position remains strong with net debt at </w:t>
      </w:r>
      <w:r>
        <w:rPr>
          <w:sz w:val="22"/>
          <w:szCs w:val="22"/>
          <w:lang w:val="en-US"/>
        </w:rPr>
        <w:t>QR</w:t>
      </w:r>
      <w:r w:rsidRPr="001D4F81">
        <w:rPr>
          <w:sz w:val="22"/>
          <w:szCs w:val="22"/>
          <w:lang w:val="en-US"/>
        </w:rPr>
        <w:t xml:space="preserve"> 11.1 </w:t>
      </w:r>
      <w:r>
        <w:rPr>
          <w:sz w:val="22"/>
          <w:szCs w:val="22"/>
          <w:lang w:val="en-US"/>
        </w:rPr>
        <w:t>m</w:t>
      </w:r>
      <w:r w:rsidRPr="001D4F81">
        <w:rPr>
          <w:sz w:val="22"/>
          <w:szCs w:val="22"/>
          <w:lang w:val="en-US"/>
        </w:rPr>
        <w:t>illion</w:t>
      </w:r>
      <w:r>
        <w:rPr>
          <w:sz w:val="22"/>
          <w:szCs w:val="22"/>
          <w:lang w:val="en-US"/>
        </w:rPr>
        <w:t>,</w:t>
      </w:r>
      <w:r w:rsidRPr="001D4F81">
        <w:rPr>
          <w:sz w:val="22"/>
          <w:szCs w:val="22"/>
          <w:lang w:val="en-US"/>
        </w:rPr>
        <w:t xml:space="preserve"> resulting in a net debt to equity ratio of </w:t>
      </w:r>
      <w:r>
        <w:rPr>
          <w:sz w:val="22"/>
          <w:szCs w:val="22"/>
          <w:lang w:val="en-US"/>
        </w:rPr>
        <w:t>QR 0</w:t>
      </w:r>
      <w:r w:rsidRPr="001D4F81">
        <w:rPr>
          <w:sz w:val="22"/>
          <w:szCs w:val="22"/>
          <w:lang w:val="en-US"/>
        </w:rPr>
        <w:t>.49. Our</w:t>
      </w:r>
      <w:r>
        <w:rPr>
          <w:sz w:val="22"/>
          <w:szCs w:val="22"/>
          <w:lang w:val="en-US"/>
        </w:rPr>
        <w:t xml:space="preserve"> great</w:t>
      </w:r>
      <w:r w:rsidRPr="001D4F81">
        <w:rPr>
          <w:sz w:val="22"/>
          <w:szCs w:val="22"/>
          <w:lang w:val="en-US"/>
        </w:rPr>
        <w:t xml:space="preserve"> liquidity balance and balance sheet strength position will help or support our growth of strategy. We are also actively refinancing selective facilities to optimize liquidity and cash flow projections. </w:t>
      </w:r>
    </w:p>
    <w:p w14:paraId="6606A4AA" w14:textId="77777777" w:rsidR="003A0D72" w:rsidRPr="001D4F81" w:rsidRDefault="003A0D72" w:rsidP="003A0D72">
      <w:pPr>
        <w:pStyle w:val="paragraph"/>
        <w:ind w:left="2160"/>
        <w:jc w:val="both"/>
        <w:rPr>
          <w:sz w:val="22"/>
          <w:szCs w:val="22"/>
          <w:lang w:val="en-US"/>
        </w:rPr>
      </w:pPr>
      <w:r w:rsidRPr="001D4F81">
        <w:rPr>
          <w:sz w:val="22"/>
          <w:szCs w:val="22"/>
          <w:lang w:val="en-US"/>
        </w:rPr>
        <w:t>With that overview, we are ready to address your questions. Thank you for joining us</w:t>
      </w:r>
      <w:r>
        <w:rPr>
          <w:sz w:val="22"/>
          <w:szCs w:val="22"/>
          <w:lang w:val="en-US"/>
        </w:rPr>
        <w:t>,</w:t>
      </w:r>
      <w:r w:rsidRPr="001D4F81">
        <w:rPr>
          <w:sz w:val="22"/>
          <w:szCs w:val="22"/>
          <w:lang w:val="en-US"/>
        </w:rPr>
        <w:t xml:space="preserve"> and now I will hand it over to the moderator from Q</w:t>
      </w:r>
      <w:r>
        <w:rPr>
          <w:sz w:val="22"/>
          <w:szCs w:val="22"/>
          <w:lang w:val="en-US"/>
        </w:rPr>
        <w:t>N</w:t>
      </w:r>
      <w:r w:rsidRPr="001D4F81">
        <w:rPr>
          <w:sz w:val="22"/>
          <w:szCs w:val="22"/>
          <w:lang w:val="en-US"/>
        </w:rPr>
        <w:t>B Financial Services to facilitate the question</w:t>
      </w:r>
      <w:r>
        <w:rPr>
          <w:sz w:val="22"/>
          <w:szCs w:val="22"/>
          <w:lang w:val="en-US"/>
        </w:rPr>
        <w:t>-and-</w:t>
      </w:r>
      <w:r w:rsidRPr="001D4F81">
        <w:rPr>
          <w:sz w:val="22"/>
          <w:szCs w:val="22"/>
          <w:lang w:val="en-US"/>
        </w:rPr>
        <w:t>answer session. Thank you. </w:t>
      </w:r>
    </w:p>
    <w:p w14:paraId="27E80C2A" w14:textId="77777777" w:rsidR="003A0D72" w:rsidRDefault="003A0D72" w:rsidP="003A0D72">
      <w:pPr>
        <w:pStyle w:val="paragraph"/>
        <w:ind w:left="2160" w:hanging="2160"/>
        <w:jc w:val="both"/>
        <w:rPr>
          <w:sz w:val="22"/>
          <w:szCs w:val="22"/>
          <w:lang w:val="en-US"/>
        </w:rPr>
      </w:pPr>
      <w:r w:rsidRPr="001D4F81">
        <w:rPr>
          <w:b/>
          <w:bCs/>
          <w:sz w:val="22"/>
          <w:szCs w:val="22"/>
          <w:lang w:val="en-US"/>
        </w:rPr>
        <w:t>Operator: </w:t>
      </w:r>
      <w:r w:rsidRPr="00B55F0A">
        <w:rPr>
          <w:sz w:val="22"/>
          <w:szCs w:val="22"/>
          <w:lang w:val="en-US"/>
        </w:rPr>
        <w:tab/>
      </w:r>
      <w:r w:rsidRPr="001D4F81">
        <w:rPr>
          <w:sz w:val="22"/>
          <w:szCs w:val="22"/>
          <w:lang w:val="en-US"/>
        </w:rPr>
        <w:t xml:space="preserve">At this time, I'd like to remind everyone </w:t>
      </w:r>
      <w:proofErr w:type="gramStart"/>
      <w:r w:rsidRPr="001D4F81">
        <w:rPr>
          <w:sz w:val="22"/>
          <w:szCs w:val="22"/>
          <w:lang w:val="en-US"/>
        </w:rPr>
        <w:t>in order to</w:t>
      </w:r>
      <w:proofErr w:type="gramEnd"/>
      <w:r w:rsidRPr="001D4F81">
        <w:rPr>
          <w:sz w:val="22"/>
          <w:szCs w:val="22"/>
          <w:lang w:val="en-US"/>
        </w:rPr>
        <w:t xml:space="preserve"> ask questions, press </w:t>
      </w:r>
      <w:r>
        <w:rPr>
          <w:sz w:val="22"/>
          <w:szCs w:val="22"/>
          <w:lang w:val="en-US"/>
        </w:rPr>
        <w:t>star</w:t>
      </w:r>
      <w:r w:rsidRPr="001D4F81">
        <w:rPr>
          <w:sz w:val="22"/>
          <w:szCs w:val="22"/>
          <w:lang w:val="en-US"/>
        </w:rPr>
        <w:t xml:space="preserve"> then the number one on your telephone keypad</w:t>
      </w:r>
      <w:r>
        <w:rPr>
          <w:sz w:val="22"/>
          <w:szCs w:val="22"/>
          <w:lang w:val="en-US"/>
        </w:rPr>
        <w:t xml:space="preserve">. </w:t>
      </w:r>
    </w:p>
    <w:p w14:paraId="0C276B25" w14:textId="77777777" w:rsidR="003A0D72" w:rsidRPr="001D4F81" w:rsidRDefault="003A0D72" w:rsidP="003A0D72">
      <w:pPr>
        <w:pStyle w:val="paragraph"/>
        <w:ind w:left="2160"/>
        <w:jc w:val="both"/>
        <w:rPr>
          <w:sz w:val="22"/>
          <w:szCs w:val="22"/>
          <w:lang w:val="en-US"/>
        </w:rPr>
      </w:pPr>
      <w:r>
        <w:rPr>
          <w:sz w:val="22"/>
          <w:szCs w:val="22"/>
          <w:lang w:val="en-US"/>
        </w:rPr>
        <w:t>A</w:t>
      </w:r>
      <w:r w:rsidRPr="001D4F81">
        <w:rPr>
          <w:sz w:val="22"/>
          <w:szCs w:val="22"/>
          <w:lang w:val="en-US"/>
        </w:rPr>
        <w:t xml:space="preserve">nd your first question comes from the line of </w:t>
      </w:r>
      <w:r>
        <w:rPr>
          <w:sz w:val="22"/>
          <w:szCs w:val="22"/>
          <w:lang w:val="en-US"/>
        </w:rPr>
        <w:t>Seki Mutukwa</w:t>
      </w:r>
      <w:r w:rsidRPr="001D4F81">
        <w:rPr>
          <w:sz w:val="22"/>
          <w:szCs w:val="22"/>
          <w:lang w:val="en-US"/>
        </w:rPr>
        <w:t xml:space="preserve"> of Ashmore Group. Please go ahead. </w:t>
      </w:r>
    </w:p>
    <w:p w14:paraId="5F4633A5" w14:textId="6CE3F5DF" w:rsidR="003A0D72" w:rsidRDefault="003A0D72" w:rsidP="003A0D72">
      <w:pPr>
        <w:pStyle w:val="paragraph"/>
        <w:ind w:left="2160" w:hanging="2160"/>
        <w:jc w:val="both"/>
        <w:rPr>
          <w:sz w:val="22"/>
          <w:szCs w:val="22"/>
          <w:lang w:val="en-US"/>
        </w:rPr>
      </w:pPr>
      <w:r w:rsidRPr="001D4F81">
        <w:rPr>
          <w:b/>
          <w:bCs/>
          <w:sz w:val="22"/>
          <w:szCs w:val="22"/>
          <w:lang w:val="en-US"/>
        </w:rPr>
        <w:t>Seki Mutukwa: </w:t>
      </w:r>
      <w:r w:rsidRPr="00B55F0A">
        <w:rPr>
          <w:sz w:val="22"/>
          <w:szCs w:val="22"/>
          <w:lang w:val="en-US"/>
        </w:rPr>
        <w:tab/>
      </w:r>
      <w:r w:rsidRPr="001D4F81">
        <w:rPr>
          <w:sz w:val="22"/>
          <w:szCs w:val="22"/>
          <w:lang w:val="en-US"/>
        </w:rPr>
        <w:t>Hi</w:t>
      </w:r>
      <w:r>
        <w:rPr>
          <w:sz w:val="22"/>
          <w:szCs w:val="22"/>
          <w:lang w:val="en-US"/>
        </w:rPr>
        <w:t xml:space="preserve">, </w:t>
      </w:r>
      <w:r w:rsidRPr="001D4F81">
        <w:rPr>
          <w:sz w:val="22"/>
          <w:szCs w:val="22"/>
          <w:lang w:val="en-US"/>
        </w:rPr>
        <w:t>there</w:t>
      </w:r>
      <w:r>
        <w:rPr>
          <w:sz w:val="22"/>
          <w:szCs w:val="22"/>
          <w:lang w:val="en-US"/>
        </w:rPr>
        <w:t>.</w:t>
      </w:r>
      <w:r w:rsidRPr="001D4F81">
        <w:rPr>
          <w:sz w:val="22"/>
          <w:szCs w:val="22"/>
          <w:lang w:val="en-US"/>
        </w:rPr>
        <w:t xml:space="preserve"> </w:t>
      </w:r>
      <w:r>
        <w:rPr>
          <w:sz w:val="22"/>
          <w:szCs w:val="22"/>
          <w:lang w:val="en-US"/>
        </w:rPr>
        <w:t>T</w:t>
      </w:r>
      <w:r w:rsidRPr="001D4F81">
        <w:rPr>
          <w:sz w:val="22"/>
          <w:szCs w:val="22"/>
          <w:lang w:val="en-US"/>
        </w:rPr>
        <w:t>hanks</w:t>
      </w:r>
      <w:r>
        <w:rPr>
          <w:sz w:val="22"/>
          <w:szCs w:val="22"/>
          <w:lang w:val="en-US"/>
        </w:rPr>
        <w:t>.</w:t>
      </w:r>
      <w:r w:rsidRPr="001D4F81">
        <w:rPr>
          <w:sz w:val="22"/>
          <w:szCs w:val="22"/>
          <w:lang w:val="en-US"/>
        </w:rPr>
        <w:t xml:space="preserve"> </w:t>
      </w:r>
      <w:r>
        <w:rPr>
          <w:sz w:val="22"/>
          <w:szCs w:val="22"/>
          <w:lang w:val="en-US"/>
        </w:rPr>
        <w:t>H</w:t>
      </w:r>
      <w:r w:rsidRPr="001D4F81">
        <w:rPr>
          <w:sz w:val="22"/>
          <w:szCs w:val="22"/>
          <w:lang w:val="en-US"/>
        </w:rPr>
        <w:t>ope you can hear me</w:t>
      </w:r>
      <w:r>
        <w:rPr>
          <w:sz w:val="22"/>
          <w:szCs w:val="22"/>
          <w:lang w:val="en-US"/>
        </w:rPr>
        <w:t>.</w:t>
      </w:r>
      <w:r w:rsidRPr="001D4F81">
        <w:rPr>
          <w:sz w:val="22"/>
          <w:szCs w:val="22"/>
          <w:lang w:val="en-US"/>
        </w:rPr>
        <w:t xml:space="preserve"> </w:t>
      </w:r>
      <w:r>
        <w:rPr>
          <w:sz w:val="22"/>
          <w:szCs w:val="22"/>
          <w:lang w:val="en-US"/>
        </w:rPr>
        <w:t>A</w:t>
      </w:r>
      <w:r w:rsidRPr="001D4F81">
        <w:rPr>
          <w:sz w:val="22"/>
          <w:szCs w:val="22"/>
          <w:lang w:val="en-US"/>
        </w:rPr>
        <w:t xml:space="preserve"> few questions</w:t>
      </w:r>
      <w:r>
        <w:rPr>
          <w:sz w:val="22"/>
          <w:szCs w:val="22"/>
          <w:lang w:val="en-US"/>
        </w:rPr>
        <w:t>,</w:t>
      </w:r>
      <w:r w:rsidRPr="001D4F81">
        <w:rPr>
          <w:sz w:val="22"/>
          <w:szCs w:val="22"/>
          <w:lang w:val="en-US"/>
        </w:rPr>
        <w:t xml:space="preserve"> please</w:t>
      </w:r>
      <w:r>
        <w:rPr>
          <w:sz w:val="22"/>
          <w:szCs w:val="22"/>
          <w:lang w:val="en-US"/>
        </w:rPr>
        <w:t>,</w:t>
      </w:r>
      <w:r w:rsidRPr="001D4F81">
        <w:rPr>
          <w:sz w:val="22"/>
          <w:szCs w:val="22"/>
          <w:lang w:val="en-US"/>
        </w:rPr>
        <w:t xml:space="preserve"> and then I'll go back in the queue. The first one was</w:t>
      </w:r>
      <w:r>
        <w:rPr>
          <w:sz w:val="22"/>
          <w:szCs w:val="22"/>
          <w:lang w:val="en-US"/>
        </w:rPr>
        <w:t>,</w:t>
      </w:r>
      <w:r w:rsidRPr="001D4F81">
        <w:rPr>
          <w:sz w:val="22"/>
          <w:szCs w:val="22"/>
          <w:lang w:val="en-US"/>
        </w:rPr>
        <w:t> </w:t>
      </w:r>
      <w:r>
        <w:rPr>
          <w:sz w:val="22"/>
          <w:szCs w:val="22"/>
          <w:lang w:val="en-US"/>
        </w:rPr>
        <w:t>c</w:t>
      </w:r>
      <w:r w:rsidRPr="001D4F81">
        <w:rPr>
          <w:sz w:val="22"/>
          <w:szCs w:val="22"/>
          <w:lang w:val="en-US"/>
        </w:rPr>
        <w:t>ould you talk a bit about the potential implications of the law banning unorganized labor market accommodation? I think you mentioned it in your slide deck. Just want to know how big a deal that is, what it could mean for the group</w:t>
      </w:r>
      <w:r w:rsidR="00962213">
        <w:rPr>
          <w:sz w:val="22"/>
          <w:szCs w:val="22"/>
          <w:lang w:val="en-US"/>
        </w:rPr>
        <w:t>?</w:t>
      </w:r>
      <w:r w:rsidRPr="001D4F81">
        <w:rPr>
          <w:sz w:val="22"/>
          <w:szCs w:val="22"/>
          <w:lang w:val="en-US"/>
        </w:rPr>
        <w:t xml:space="preserve"> Thank you. </w:t>
      </w:r>
    </w:p>
    <w:p w14:paraId="3D8F8C28" w14:textId="43CA4A2F" w:rsidR="00CA43B2" w:rsidRDefault="003A0D72" w:rsidP="00CA43B2">
      <w:pPr>
        <w:pStyle w:val="paragraph"/>
        <w:ind w:left="2160"/>
        <w:jc w:val="both"/>
        <w:rPr>
          <w:sz w:val="22"/>
          <w:szCs w:val="22"/>
          <w:lang w:val="en-US"/>
        </w:rPr>
      </w:pPr>
      <w:r w:rsidRPr="001D4F81">
        <w:rPr>
          <w:sz w:val="22"/>
          <w:szCs w:val="22"/>
          <w:lang w:val="en-US"/>
        </w:rPr>
        <w:t>And then</w:t>
      </w:r>
      <w:r>
        <w:rPr>
          <w:sz w:val="22"/>
          <w:szCs w:val="22"/>
          <w:lang w:val="en-US"/>
        </w:rPr>
        <w:t>,</w:t>
      </w:r>
      <w:r w:rsidRPr="001D4F81">
        <w:rPr>
          <w:sz w:val="22"/>
          <w:szCs w:val="22"/>
          <w:lang w:val="en-US"/>
        </w:rPr>
        <w:t xml:space="preserve"> the other question</w:t>
      </w:r>
      <w:r>
        <w:rPr>
          <w:sz w:val="22"/>
          <w:szCs w:val="22"/>
          <w:lang w:val="en-US"/>
        </w:rPr>
        <w:t xml:space="preserve"> i</w:t>
      </w:r>
      <w:r w:rsidRPr="001D4F81">
        <w:rPr>
          <w:sz w:val="22"/>
          <w:szCs w:val="22"/>
          <w:lang w:val="en-US"/>
        </w:rPr>
        <w:t xml:space="preserve">s on your slide deck, you have rental revenue for the first half of the year, about </w:t>
      </w:r>
      <w:r>
        <w:rPr>
          <w:sz w:val="22"/>
          <w:szCs w:val="22"/>
          <w:lang w:val="en-US"/>
        </w:rPr>
        <w:t xml:space="preserve">QR </w:t>
      </w:r>
      <w:r w:rsidRPr="001D4F81">
        <w:rPr>
          <w:sz w:val="22"/>
          <w:szCs w:val="22"/>
          <w:lang w:val="en-US"/>
        </w:rPr>
        <w:t>719</w:t>
      </w:r>
      <w:r>
        <w:rPr>
          <w:sz w:val="22"/>
          <w:szCs w:val="22"/>
          <w:lang w:val="en-US"/>
        </w:rPr>
        <w:t xml:space="preserve"> million</w:t>
      </w:r>
      <w:r w:rsidRPr="001D4F81">
        <w:rPr>
          <w:sz w:val="22"/>
          <w:szCs w:val="22"/>
          <w:lang w:val="en-US"/>
        </w:rPr>
        <w:t>. Could you talk a bit about what you're seeing trends</w:t>
      </w:r>
      <w:r>
        <w:rPr>
          <w:sz w:val="22"/>
          <w:szCs w:val="22"/>
          <w:lang w:val="en-US"/>
        </w:rPr>
        <w:t>-</w:t>
      </w:r>
      <w:r w:rsidRPr="001D4F81">
        <w:rPr>
          <w:sz w:val="22"/>
          <w:szCs w:val="22"/>
          <w:lang w:val="en-US"/>
        </w:rPr>
        <w:t xml:space="preserve">wise in terms of the market rental rates or lease rates in the residential side, commercial </w:t>
      </w:r>
      <w:r w:rsidRPr="00CE56D6">
        <w:rPr>
          <w:sz w:val="22"/>
          <w:szCs w:val="22"/>
          <w:lang w:val="en-US"/>
        </w:rPr>
        <w:t>versus</w:t>
      </w:r>
      <w:r w:rsidR="00962213">
        <w:rPr>
          <w:sz w:val="22"/>
          <w:szCs w:val="22"/>
          <w:lang w:val="en-US"/>
        </w:rPr>
        <w:t xml:space="preserve"> </w:t>
      </w:r>
      <w:r w:rsidRPr="00CE56D6">
        <w:rPr>
          <w:sz w:val="22"/>
          <w:szCs w:val="22"/>
          <w:lang w:val="en-US"/>
        </w:rPr>
        <w:t>also office</w:t>
      </w:r>
      <w:r>
        <w:rPr>
          <w:sz w:val="22"/>
          <w:szCs w:val="22"/>
          <w:lang w:val="en-US"/>
        </w:rPr>
        <w:t>,</w:t>
      </w:r>
      <w:r w:rsidRPr="00CE56D6">
        <w:rPr>
          <w:sz w:val="22"/>
          <w:szCs w:val="22"/>
          <w:lang w:val="en-US"/>
        </w:rPr>
        <w:t xml:space="preserve"> just to get a sense of how the market is shaping up? </w:t>
      </w:r>
      <w:r w:rsidRPr="001D4F81">
        <w:rPr>
          <w:sz w:val="22"/>
          <w:szCs w:val="22"/>
          <w:lang w:val="en-US"/>
        </w:rPr>
        <w:t>Thank you. </w:t>
      </w:r>
    </w:p>
    <w:p w14:paraId="2BD2068A" w14:textId="77777777" w:rsidR="00962213" w:rsidRDefault="00962213" w:rsidP="00CA43B2">
      <w:pPr>
        <w:pStyle w:val="paragraph"/>
        <w:ind w:left="2160" w:hanging="2160"/>
        <w:jc w:val="both"/>
        <w:rPr>
          <w:b/>
          <w:bCs/>
          <w:sz w:val="22"/>
          <w:szCs w:val="22"/>
          <w:lang w:val="en-US"/>
        </w:rPr>
      </w:pPr>
    </w:p>
    <w:p w14:paraId="269F65A6" w14:textId="6FB6B8CA" w:rsidR="00426789" w:rsidRDefault="001D4F81" w:rsidP="00CA43B2">
      <w:pPr>
        <w:pStyle w:val="paragraph"/>
        <w:ind w:left="2160" w:hanging="2160"/>
        <w:jc w:val="both"/>
        <w:rPr>
          <w:sz w:val="22"/>
          <w:szCs w:val="22"/>
          <w:lang w:val="en-US"/>
        </w:rPr>
      </w:pPr>
      <w:r w:rsidRPr="001D4F81">
        <w:rPr>
          <w:b/>
          <w:bCs/>
          <w:sz w:val="22"/>
          <w:szCs w:val="22"/>
          <w:lang w:val="en-US"/>
        </w:rPr>
        <w:t>Unknown Speaker:</w:t>
      </w:r>
      <w:r w:rsidRPr="001D4F81">
        <w:rPr>
          <w:sz w:val="22"/>
          <w:szCs w:val="22"/>
          <w:lang w:val="en-US"/>
        </w:rPr>
        <w:t> </w:t>
      </w:r>
      <w:r w:rsidR="00B40138" w:rsidRPr="00B55F0A">
        <w:rPr>
          <w:sz w:val="22"/>
          <w:szCs w:val="22"/>
          <w:lang w:val="en-US"/>
        </w:rPr>
        <w:tab/>
      </w:r>
      <w:proofErr w:type="gramStart"/>
      <w:r w:rsidRPr="001D4F81">
        <w:rPr>
          <w:sz w:val="22"/>
          <w:szCs w:val="22"/>
          <w:lang w:val="en-US"/>
        </w:rPr>
        <w:t>So</w:t>
      </w:r>
      <w:proofErr w:type="gramEnd"/>
      <w:r w:rsidRPr="001D4F81">
        <w:rPr>
          <w:sz w:val="22"/>
          <w:szCs w:val="22"/>
          <w:lang w:val="en-US"/>
        </w:rPr>
        <w:t xml:space="preserve"> regarding your first point about the</w:t>
      </w:r>
      <w:r w:rsidR="00426789">
        <w:rPr>
          <w:sz w:val="22"/>
          <w:szCs w:val="22"/>
          <w:lang w:val="en-US"/>
        </w:rPr>
        <w:t>…</w:t>
      </w:r>
      <w:r w:rsidRPr="001D4F81">
        <w:rPr>
          <w:sz w:val="22"/>
          <w:szCs w:val="22"/>
          <w:lang w:val="en-US"/>
        </w:rPr>
        <w:t xml:space="preserve">regarding the unorganized market, you know the labor </w:t>
      </w:r>
      <w:r w:rsidR="00962213">
        <w:rPr>
          <w:sz w:val="22"/>
          <w:szCs w:val="22"/>
          <w:lang w:val="en-US"/>
        </w:rPr>
        <w:t xml:space="preserve">which </w:t>
      </w:r>
      <w:r w:rsidRPr="001D4F81">
        <w:rPr>
          <w:sz w:val="22"/>
          <w:szCs w:val="22"/>
          <w:lang w:val="en-US"/>
        </w:rPr>
        <w:t>is on it. We</w:t>
      </w:r>
      <w:r w:rsidR="00426789">
        <w:rPr>
          <w:sz w:val="22"/>
          <w:szCs w:val="22"/>
          <w:lang w:val="en-US"/>
        </w:rPr>
        <w:t xml:space="preserve">, </w:t>
      </w:r>
      <w:r w:rsidRPr="001D4F81">
        <w:rPr>
          <w:sz w:val="22"/>
          <w:szCs w:val="22"/>
          <w:lang w:val="en-US"/>
        </w:rPr>
        <w:t>a</w:t>
      </w:r>
      <w:r w:rsidR="00426789">
        <w:rPr>
          <w:sz w:val="22"/>
          <w:szCs w:val="22"/>
          <w:lang w:val="en-US"/>
        </w:rPr>
        <w:t>t</w:t>
      </w:r>
      <w:r w:rsidRPr="001D4F81">
        <w:rPr>
          <w:sz w:val="22"/>
          <w:szCs w:val="22"/>
          <w:lang w:val="en-US"/>
        </w:rPr>
        <w:t xml:space="preserve"> Barwa</w:t>
      </w:r>
      <w:r w:rsidR="00426789">
        <w:rPr>
          <w:sz w:val="22"/>
          <w:szCs w:val="22"/>
          <w:lang w:val="en-US"/>
        </w:rPr>
        <w:t>,</w:t>
      </w:r>
      <w:r w:rsidRPr="001D4F81">
        <w:rPr>
          <w:sz w:val="22"/>
          <w:szCs w:val="22"/>
          <w:lang w:val="en-US"/>
        </w:rPr>
        <w:t xml:space="preserve"> take it quite </w:t>
      </w:r>
      <w:proofErr w:type="gramStart"/>
      <w:r w:rsidRPr="001D4F81">
        <w:rPr>
          <w:sz w:val="22"/>
          <w:szCs w:val="22"/>
          <w:lang w:val="en-US"/>
        </w:rPr>
        <w:t>positive</w:t>
      </w:r>
      <w:proofErr w:type="gramEnd"/>
      <w:r w:rsidRPr="001D4F81">
        <w:rPr>
          <w:sz w:val="22"/>
          <w:szCs w:val="22"/>
          <w:lang w:val="en-US"/>
        </w:rPr>
        <w:t xml:space="preserve"> in a sense because it will help us organize this </w:t>
      </w:r>
      <w:proofErr w:type="gramStart"/>
      <w:r w:rsidRPr="001D4F81">
        <w:rPr>
          <w:sz w:val="22"/>
          <w:szCs w:val="22"/>
          <w:lang w:val="en-US"/>
        </w:rPr>
        <w:t>particular sector</w:t>
      </w:r>
      <w:proofErr w:type="gramEnd"/>
      <w:r w:rsidRPr="001D4F81">
        <w:rPr>
          <w:sz w:val="22"/>
          <w:szCs w:val="22"/>
          <w:lang w:val="en-US"/>
        </w:rPr>
        <w:t xml:space="preserve">. </w:t>
      </w:r>
      <w:proofErr w:type="gramStart"/>
      <w:r w:rsidRPr="001D4F81">
        <w:rPr>
          <w:sz w:val="22"/>
          <w:szCs w:val="22"/>
          <w:lang w:val="en-US"/>
        </w:rPr>
        <w:t>So</w:t>
      </w:r>
      <w:proofErr w:type="gramEnd"/>
      <w:r w:rsidRPr="001D4F81">
        <w:rPr>
          <w:sz w:val="22"/>
          <w:szCs w:val="22"/>
          <w:lang w:val="en-US"/>
        </w:rPr>
        <w:t xml:space="preserve"> we were quite facing it in the past. There was a lot</w:t>
      </w:r>
      <w:r w:rsidR="00426789">
        <w:rPr>
          <w:sz w:val="22"/>
          <w:szCs w:val="22"/>
          <w:lang w:val="en-US"/>
        </w:rPr>
        <w:t xml:space="preserve"> of</w:t>
      </w:r>
      <w:r w:rsidRPr="001D4F81">
        <w:rPr>
          <w:sz w:val="22"/>
          <w:szCs w:val="22"/>
          <w:lang w:val="en-US"/>
        </w:rPr>
        <w:t xml:space="preserve"> </w:t>
      </w:r>
      <w:r w:rsidR="00C226B2" w:rsidRPr="001D4F81">
        <w:rPr>
          <w:sz w:val="22"/>
          <w:szCs w:val="22"/>
          <w:lang w:val="en-US"/>
        </w:rPr>
        <w:t>concerns that</w:t>
      </w:r>
      <w:r w:rsidRPr="001D4F81">
        <w:rPr>
          <w:sz w:val="22"/>
          <w:szCs w:val="22"/>
          <w:lang w:val="en-US"/>
        </w:rPr>
        <w:t xml:space="preserve"> were happening because the unorganized sector </w:t>
      </w:r>
      <w:proofErr w:type="gramStart"/>
      <w:r w:rsidRPr="001D4F81">
        <w:rPr>
          <w:sz w:val="22"/>
          <w:szCs w:val="22"/>
          <w:lang w:val="en-US"/>
        </w:rPr>
        <w:t>was not able to</w:t>
      </w:r>
      <w:proofErr w:type="gramEnd"/>
      <w:r w:rsidRPr="001D4F81">
        <w:rPr>
          <w:sz w:val="22"/>
          <w:szCs w:val="22"/>
          <w:lang w:val="en-US"/>
        </w:rPr>
        <w:t xml:space="preserve"> pump up the demand of the labor market. </w:t>
      </w:r>
      <w:proofErr w:type="gramStart"/>
      <w:r w:rsidRPr="001D4F81">
        <w:rPr>
          <w:sz w:val="22"/>
          <w:szCs w:val="22"/>
          <w:lang w:val="en-US"/>
        </w:rPr>
        <w:t>So</w:t>
      </w:r>
      <w:proofErr w:type="gramEnd"/>
      <w:r w:rsidRPr="001D4F81">
        <w:rPr>
          <w:sz w:val="22"/>
          <w:szCs w:val="22"/>
          <w:lang w:val="en-US"/>
        </w:rPr>
        <w:t xml:space="preserve"> there are contractors who are kind of increasingly consolidating their </w:t>
      </w:r>
      <w:proofErr w:type="spellStart"/>
      <w:r w:rsidRPr="001D4F81">
        <w:rPr>
          <w:sz w:val="22"/>
          <w:szCs w:val="22"/>
          <w:lang w:val="en-US"/>
        </w:rPr>
        <w:t>labour</w:t>
      </w:r>
      <w:proofErr w:type="spellEnd"/>
      <w:r w:rsidRPr="001D4F81">
        <w:rPr>
          <w:sz w:val="22"/>
          <w:szCs w:val="22"/>
          <w:lang w:val="en-US"/>
        </w:rPr>
        <w:t xml:space="preserve"> accommodation into different </w:t>
      </w:r>
      <w:r w:rsidR="00962213">
        <w:rPr>
          <w:sz w:val="22"/>
          <w:szCs w:val="22"/>
          <w:lang w:val="en-US"/>
        </w:rPr>
        <w:t>positions</w:t>
      </w:r>
      <w:r w:rsidRPr="001D4F81">
        <w:rPr>
          <w:sz w:val="22"/>
          <w:szCs w:val="22"/>
          <w:lang w:val="en-US"/>
        </w:rPr>
        <w:t xml:space="preserve"> </w:t>
      </w:r>
      <w:proofErr w:type="gramStart"/>
      <w:r w:rsidRPr="001D4F81">
        <w:rPr>
          <w:sz w:val="22"/>
          <w:szCs w:val="22"/>
          <w:lang w:val="en-US"/>
        </w:rPr>
        <w:t>in order to</w:t>
      </w:r>
      <w:proofErr w:type="gramEnd"/>
      <w:r w:rsidR="00426789">
        <w:rPr>
          <w:sz w:val="22"/>
          <w:szCs w:val="22"/>
          <w:lang w:val="en-US"/>
        </w:rPr>
        <w:t xml:space="preserve"> </w:t>
      </w:r>
      <w:r w:rsidRPr="001D4F81">
        <w:rPr>
          <w:sz w:val="22"/>
          <w:szCs w:val="22"/>
          <w:lang w:val="en-US"/>
        </w:rPr>
        <w:t xml:space="preserve">kind of reduce the rents and to mitigate those things. </w:t>
      </w:r>
      <w:proofErr w:type="gramStart"/>
      <w:r w:rsidRPr="001D4F81">
        <w:rPr>
          <w:sz w:val="22"/>
          <w:szCs w:val="22"/>
          <w:lang w:val="en-US"/>
        </w:rPr>
        <w:t>So</w:t>
      </w:r>
      <w:proofErr w:type="gramEnd"/>
      <w:r w:rsidRPr="001D4F81">
        <w:rPr>
          <w:sz w:val="22"/>
          <w:szCs w:val="22"/>
          <w:lang w:val="en-US"/>
        </w:rPr>
        <w:t xml:space="preserve"> we consider it that it is too early to say, but we see how the market to behave in the</w:t>
      </w:r>
      <w:r w:rsidR="00C226B2">
        <w:rPr>
          <w:sz w:val="22"/>
          <w:szCs w:val="22"/>
          <w:lang w:val="en-US"/>
        </w:rPr>
        <w:t xml:space="preserve"> years to</w:t>
      </w:r>
      <w:r w:rsidRPr="001D4F81">
        <w:rPr>
          <w:sz w:val="22"/>
          <w:szCs w:val="22"/>
          <w:lang w:val="en-US"/>
        </w:rPr>
        <w:t xml:space="preserve"> come</w:t>
      </w:r>
      <w:r w:rsidR="00C226B2">
        <w:rPr>
          <w:sz w:val="22"/>
          <w:szCs w:val="22"/>
          <w:lang w:val="en-US"/>
        </w:rPr>
        <w:t>,</w:t>
      </w:r>
      <w:r w:rsidRPr="001D4F81">
        <w:rPr>
          <w:sz w:val="22"/>
          <w:szCs w:val="22"/>
          <w:lang w:val="en-US"/>
        </w:rPr>
        <w:t xml:space="preserve"> and it should give</w:t>
      </w:r>
      <w:r w:rsidR="00757CB6">
        <w:rPr>
          <w:sz w:val="22"/>
          <w:szCs w:val="22"/>
          <w:lang w:val="en-US"/>
        </w:rPr>
        <w:t xml:space="preserve"> us</w:t>
      </w:r>
      <w:r w:rsidRPr="001D4F81">
        <w:rPr>
          <w:sz w:val="22"/>
          <w:szCs w:val="22"/>
          <w:lang w:val="en-US"/>
        </w:rPr>
        <w:t xml:space="preserve"> some impetus to </w:t>
      </w:r>
      <w:r w:rsidR="00426789">
        <w:rPr>
          <w:sz w:val="22"/>
          <w:szCs w:val="22"/>
          <w:lang w:val="en-US"/>
        </w:rPr>
        <w:t>Barwa’s</w:t>
      </w:r>
      <w:r w:rsidRPr="001D4F81">
        <w:rPr>
          <w:sz w:val="22"/>
          <w:szCs w:val="22"/>
          <w:lang w:val="en-US"/>
        </w:rPr>
        <w:t xml:space="preserve"> labor accommodation portfolio. </w:t>
      </w:r>
    </w:p>
    <w:p w14:paraId="2F26DA8C" w14:textId="7B7DF959" w:rsidR="00C226B2" w:rsidRDefault="001D4F81" w:rsidP="00426789">
      <w:pPr>
        <w:pStyle w:val="paragraph"/>
        <w:ind w:left="2160"/>
        <w:jc w:val="both"/>
        <w:rPr>
          <w:sz w:val="22"/>
          <w:szCs w:val="22"/>
          <w:lang w:val="en-US"/>
        </w:rPr>
      </w:pPr>
      <w:r w:rsidRPr="001D4F81">
        <w:rPr>
          <w:sz w:val="22"/>
          <w:szCs w:val="22"/>
          <w:lang w:val="en-US"/>
        </w:rPr>
        <w:t>Regarding your second question about the</w:t>
      </w:r>
      <w:r w:rsidR="00C226B2">
        <w:rPr>
          <w:sz w:val="22"/>
          <w:szCs w:val="22"/>
          <w:lang w:val="en-US"/>
        </w:rPr>
        <w:t>…</w:t>
      </w:r>
      <w:r w:rsidRPr="001D4F81">
        <w:rPr>
          <w:sz w:val="22"/>
          <w:szCs w:val="22"/>
          <w:lang w:val="en-US"/>
        </w:rPr>
        <w:t xml:space="preserve">if you really see </w:t>
      </w:r>
      <w:r w:rsidR="00C226B2">
        <w:rPr>
          <w:sz w:val="22"/>
          <w:szCs w:val="22"/>
          <w:lang w:val="en-US"/>
        </w:rPr>
        <w:t xml:space="preserve">Barwa’s </w:t>
      </w:r>
      <w:r w:rsidRPr="001D4F81">
        <w:rPr>
          <w:sz w:val="22"/>
          <w:szCs w:val="22"/>
          <w:lang w:val="en-US"/>
        </w:rPr>
        <w:t>portfolio performance, it remained very stable</w:t>
      </w:r>
      <w:r w:rsidR="00757CB6">
        <w:rPr>
          <w:sz w:val="22"/>
          <w:szCs w:val="22"/>
          <w:lang w:val="en-US"/>
        </w:rPr>
        <w:t>. S</w:t>
      </w:r>
      <w:r w:rsidRPr="001D4F81">
        <w:rPr>
          <w:sz w:val="22"/>
          <w:szCs w:val="22"/>
          <w:lang w:val="en-US"/>
        </w:rPr>
        <w:t xml:space="preserve">trong contribution coming from the </w:t>
      </w:r>
      <w:r w:rsidR="00757CB6">
        <w:rPr>
          <w:sz w:val="22"/>
          <w:szCs w:val="22"/>
          <w:lang w:val="en-US"/>
        </w:rPr>
        <w:t>income-generating</w:t>
      </w:r>
      <w:r w:rsidR="00C226B2">
        <w:rPr>
          <w:sz w:val="22"/>
          <w:szCs w:val="22"/>
          <w:lang w:val="en-US"/>
        </w:rPr>
        <w:t xml:space="preserve"> a</w:t>
      </w:r>
      <w:r w:rsidRPr="001D4F81">
        <w:rPr>
          <w:sz w:val="22"/>
          <w:szCs w:val="22"/>
          <w:lang w:val="en-US"/>
        </w:rPr>
        <w:t xml:space="preserve">ssets. </w:t>
      </w:r>
      <w:proofErr w:type="gramStart"/>
      <w:r w:rsidRPr="001D4F81">
        <w:rPr>
          <w:sz w:val="22"/>
          <w:szCs w:val="22"/>
          <w:lang w:val="en-US"/>
        </w:rPr>
        <w:t>So</w:t>
      </w:r>
      <w:proofErr w:type="gramEnd"/>
      <w:r w:rsidRPr="001D4F81">
        <w:rPr>
          <w:sz w:val="22"/>
          <w:szCs w:val="22"/>
          <w:lang w:val="en-US"/>
        </w:rPr>
        <w:t xml:space="preserve"> if you really ask, there was a moderate recovery there that we have seen in </w:t>
      </w:r>
      <w:r w:rsidR="00757CB6">
        <w:rPr>
          <w:sz w:val="22"/>
          <w:szCs w:val="22"/>
          <w:lang w:val="en-US"/>
        </w:rPr>
        <w:t xml:space="preserve">the </w:t>
      </w:r>
      <w:r w:rsidRPr="001D4F81">
        <w:rPr>
          <w:sz w:val="22"/>
          <w:szCs w:val="22"/>
          <w:lang w:val="en-US"/>
        </w:rPr>
        <w:t>2025 first half</w:t>
      </w:r>
      <w:r w:rsidR="00757CB6">
        <w:rPr>
          <w:sz w:val="22"/>
          <w:szCs w:val="22"/>
          <w:lang w:val="en-US"/>
        </w:rPr>
        <w:t>,</w:t>
      </w:r>
      <w:r w:rsidRPr="001D4F81">
        <w:rPr>
          <w:sz w:val="22"/>
          <w:szCs w:val="22"/>
          <w:lang w:val="en-US"/>
        </w:rPr>
        <w:t xml:space="preserve"> and it is basically supported from the</w:t>
      </w:r>
      <w:r w:rsidR="00C226B2">
        <w:rPr>
          <w:sz w:val="22"/>
          <w:szCs w:val="22"/>
          <w:lang w:val="en-US"/>
        </w:rPr>
        <w:t>…</w:t>
      </w:r>
      <w:r w:rsidRPr="001D4F81">
        <w:rPr>
          <w:sz w:val="22"/>
          <w:szCs w:val="22"/>
          <w:lang w:val="en-US"/>
        </w:rPr>
        <w:t>if you are seeing</w:t>
      </w:r>
      <w:r w:rsidR="00C226B2">
        <w:rPr>
          <w:sz w:val="22"/>
          <w:szCs w:val="22"/>
          <w:lang w:val="en-US"/>
        </w:rPr>
        <w:t>,</w:t>
      </w:r>
      <w:r w:rsidRPr="001D4F81">
        <w:rPr>
          <w:sz w:val="22"/>
          <w:szCs w:val="22"/>
          <w:lang w:val="en-US"/>
        </w:rPr>
        <w:t xml:space="preserve"> there is a lot of regulatory </w:t>
      </w:r>
      <w:r w:rsidR="00C226B2" w:rsidRPr="001D4F81">
        <w:rPr>
          <w:sz w:val="22"/>
          <w:szCs w:val="22"/>
          <w:lang w:val="en-US"/>
        </w:rPr>
        <w:t>frameworks</w:t>
      </w:r>
      <w:r w:rsidRPr="001D4F81">
        <w:rPr>
          <w:sz w:val="22"/>
          <w:szCs w:val="22"/>
          <w:lang w:val="en-US"/>
        </w:rPr>
        <w:t xml:space="preserve"> which has been carried out by the Government of Qatar</w:t>
      </w:r>
      <w:r w:rsidR="00757CB6">
        <w:rPr>
          <w:sz w:val="22"/>
          <w:szCs w:val="22"/>
          <w:lang w:val="en-US"/>
        </w:rPr>
        <w:t>,</w:t>
      </w:r>
      <w:r w:rsidRPr="001D4F81">
        <w:rPr>
          <w:sz w:val="22"/>
          <w:szCs w:val="22"/>
          <w:lang w:val="en-US"/>
        </w:rPr>
        <w:t xml:space="preserve"> including the introduction of </w:t>
      </w:r>
      <w:proofErr w:type="spellStart"/>
      <w:r w:rsidRPr="001D4F81">
        <w:rPr>
          <w:sz w:val="22"/>
          <w:szCs w:val="22"/>
          <w:lang w:val="en-US"/>
        </w:rPr>
        <w:t>A</w:t>
      </w:r>
      <w:r w:rsidR="00C226B2">
        <w:rPr>
          <w:sz w:val="22"/>
          <w:szCs w:val="22"/>
          <w:lang w:val="en-US"/>
        </w:rPr>
        <w:t>qarat</w:t>
      </w:r>
      <w:proofErr w:type="spellEnd"/>
      <w:r w:rsidR="00C226B2">
        <w:rPr>
          <w:sz w:val="22"/>
          <w:szCs w:val="22"/>
          <w:lang w:val="en-US"/>
        </w:rPr>
        <w:t xml:space="preserve"> l</w:t>
      </w:r>
      <w:r w:rsidRPr="001D4F81">
        <w:rPr>
          <w:sz w:val="22"/>
          <w:szCs w:val="22"/>
          <w:lang w:val="en-US"/>
        </w:rPr>
        <w:t>ast year</w:t>
      </w:r>
      <w:r w:rsidR="00C226B2">
        <w:rPr>
          <w:sz w:val="22"/>
          <w:szCs w:val="22"/>
          <w:lang w:val="en-US"/>
        </w:rPr>
        <w:t>.</w:t>
      </w:r>
      <w:r w:rsidRPr="001D4F81">
        <w:rPr>
          <w:sz w:val="22"/>
          <w:szCs w:val="22"/>
          <w:lang w:val="en-US"/>
        </w:rPr>
        <w:t xml:space="preserve"> </w:t>
      </w:r>
      <w:r w:rsidR="00C226B2">
        <w:rPr>
          <w:sz w:val="22"/>
          <w:szCs w:val="22"/>
          <w:lang w:val="en-US"/>
        </w:rPr>
        <w:t>A</w:t>
      </w:r>
      <w:r w:rsidRPr="001D4F81">
        <w:rPr>
          <w:sz w:val="22"/>
          <w:szCs w:val="22"/>
          <w:lang w:val="en-US"/>
        </w:rPr>
        <w:t>nd in the month of July, they have unveiled a new real estate platform</w:t>
      </w:r>
      <w:r w:rsidR="00C226B2">
        <w:rPr>
          <w:sz w:val="22"/>
          <w:szCs w:val="22"/>
          <w:lang w:val="en-US"/>
        </w:rPr>
        <w:t>.</w:t>
      </w:r>
      <w:r w:rsidRPr="001D4F81">
        <w:rPr>
          <w:sz w:val="22"/>
          <w:szCs w:val="22"/>
          <w:lang w:val="en-US"/>
        </w:rPr>
        <w:t xml:space="preserve"> </w:t>
      </w:r>
      <w:r w:rsidR="00C226B2">
        <w:rPr>
          <w:sz w:val="22"/>
          <w:szCs w:val="22"/>
          <w:lang w:val="en-US"/>
        </w:rPr>
        <w:t>A</w:t>
      </w:r>
      <w:r w:rsidRPr="001D4F81">
        <w:rPr>
          <w:sz w:val="22"/>
          <w:szCs w:val="22"/>
          <w:lang w:val="en-US"/>
        </w:rPr>
        <w:t>nd the basic purpose is to provide a digitalization from the inception</w:t>
      </w:r>
      <w:r w:rsidR="00C226B2">
        <w:rPr>
          <w:sz w:val="22"/>
          <w:szCs w:val="22"/>
          <w:lang w:val="en-US"/>
        </w:rPr>
        <w:t>, a</w:t>
      </w:r>
      <w:r w:rsidRPr="001D4F81">
        <w:rPr>
          <w:sz w:val="22"/>
          <w:szCs w:val="22"/>
          <w:lang w:val="en-US"/>
        </w:rPr>
        <w:t xml:space="preserve">nd </w:t>
      </w:r>
      <w:r w:rsidR="00C226B2">
        <w:rPr>
          <w:sz w:val="22"/>
          <w:szCs w:val="22"/>
          <w:lang w:val="en-US"/>
        </w:rPr>
        <w:t>t</w:t>
      </w:r>
      <w:r w:rsidRPr="001D4F81">
        <w:rPr>
          <w:sz w:val="22"/>
          <w:szCs w:val="22"/>
          <w:lang w:val="en-US"/>
        </w:rPr>
        <w:t xml:space="preserve">hey are making it very compulsory to make this </w:t>
      </w:r>
      <w:proofErr w:type="gramStart"/>
      <w:r w:rsidRPr="001D4F81">
        <w:rPr>
          <w:sz w:val="22"/>
          <w:szCs w:val="22"/>
          <w:lang w:val="en-US"/>
        </w:rPr>
        <w:t>particular platform</w:t>
      </w:r>
      <w:proofErr w:type="gramEnd"/>
      <w:r w:rsidRPr="001D4F81">
        <w:rPr>
          <w:sz w:val="22"/>
          <w:szCs w:val="22"/>
          <w:lang w:val="en-US"/>
        </w:rPr>
        <w:t xml:space="preserve"> digitalized, so that the entire purchase journey from day one to completion will be </w:t>
      </w:r>
      <w:r w:rsidR="00757CB6" w:rsidRPr="001D4F81">
        <w:rPr>
          <w:sz w:val="22"/>
          <w:szCs w:val="22"/>
          <w:lang w:val="en-US"/>
        </w:rPr>
        <w:t>easy</w:t>
      </w:r>
      <w:r w:rsidR="00BC19B9">
        <w:rPr>
          <w:sz w:val="22"/>
          <w:szCs w:val="22"/>
          <w:lang w:val="en-US"/>
        </w:rPr>
        <w:t>,</w:t>
      </w:r>
      <w:r w:rsidRPr="001D4F81">
        <w:rPr>
          <w:sz w:val="22"/>
          <w:szCs w:val="22"/>
          <w:lang w:val="en-US"/>
        </w:rPr>
        <w:t xml:space="preserve"> and it will bring more maturity into the market. </w:t>
      </w:r>
    </w:p>
    <w:p w14:paraId="65DE8503" w14:textId="15EFEFE0" w:rsidR="00BC19B9" w:rsidRDefault="001D4F81" w:rsidP="00426789">
      <w:pPr>
        <w:pStyle w:val="paragraph"/>
        <w:ind w:left="2160"/>
        <w:jc w:val="both"/>
        <w:rPr>
          <w:sz w:val="22"/>
          <w:szCs w:val="22"/>
          <w:lang w:val="en-US"/>
        </w:rPr>
      </w:pPr>
      <w:r w:rsidRPr="001D4F81">
        <w:rPr>
          <w:sz w:val="22"/>
          <w:szCs w:val="22"/>
          <w:lang w:val="en-US"/>
        </w:rPr>
        <w:t xml:space="preserve">And we have also seen that the </w:t>
      </w:r>
      <w:r w:rsidR="00757CB6">
        <w:rPr>
          <w:sz w:val="22"/>
          <w:szCs w:val="22"/>
          <w:lang w:val="en-US"/>
        </w:rPr>
        <w:t>[inaudible]</w:t>
      </w:r>
      <w:r w:rsidR="00C226B2">
        <w:rPr>
          <w:sz w:val="22"/>
          <w:szCs w:val="22"/>
          <w:lang w:val="en-US"/>
        </w:rPr>
        <w:t xml:space="preserve"> </w:t>
      </w:r>
      <w:r w:rsidRPr="001D4F81">
        <w:rPr>
          <w:sz w:val="22"/>
          <w:szCs w:val="22"/>
          <w:lang w:val="en-US"/>
        </w:rPr>
        <w:t xml:space="preserve">are gradually shifting. </w:t>
      </w:r>
      <w:r w:rsidR="00C226B2">
        <w:rPr>
          <w:sz w:val="22"/>
          <w:szCs w:val="22"/>
          <w:lang w:val="en-US"/>
        </w:rPr>
        <w:t>T</w:t>
      </w:r>
      <w:r w:rsidRPr="001D4F81">
        <w:rPr>
          <w:sz w:val="22"/>
          <w:szCs w:val="22"/>
          <w:lang w:val="en-US"/>
        </w:rPr>
        <w:t>here is a demand</w:t>
      </w:r>
      <w:r w:rsidR="00C226B2">
        <w:rPr>
          <w:sz w:val="22"/>
          <w:szCs w:val="22"/>
          <w:lang w:val="en-US"/>
        </w:rPr>
        <w:t>, pent-up</w:t>
      </w:r>
      <w:r w:rsidRPr="001D4F81">
        <w:rPr>
          <w:sz w:val="22"/>
          <w:szCs w:val="22"/>
          <w:lang w:val="en-US"/>
        </w:rPr>
        <w:t xml:space="preserve"> demand for</w:t>
      </w:r>
      <w:r w:rsidR="00C226B2">
        <w:rPr>
          <w:sz w:val="22"/>
          <w:szCs w:val="22"/>
          <w:lang w:val="en-US"/>
        </w:rPr>
        <w:t xml:space="preserve"> o</w:t>
      </w:r>
      <w:r w:rsidRPr="001D4F81">
        <w:rPr>
          <w:sz w:val="22"/>
          <w:szCs w:val="22"/>
          <w:lang w:val="en-US"/>
        </w:rPr>
        <w:t>wnership of the assets rather than leasing</w:t>
      </w:r>
      <w:r w:rsidR="00C226B2">
        <w:rPr>
          <w:sz w:val="22"/>
          <w:szCs w:val="22"/>
          <w:lang w:val="en-US"/>
        </w:rPr>
        <w:t>,</w:t>
      </w:r>
      <w:r w:rsidRPr="001D4F81">
        <w:rPr>
          <w:sz w:val="22"/>
          <w:szCs w:val="22"/>
          <w:lang w:val="en-US"/>
        </w:rPr>
        <w:t xml:space="preserve"> because </w:t>
      </w:r>
      <w:r w:rsidR="00962213" w:rsidRPr="001D4F81">
        <w:rPr>
          <w:sz w:val="22"/>
          <w:szCs w:val="22"/>
          <w:lang w:val="en-US"/>
        </w:rPr>
        <w:t>of</w:t>
      </w:r>
      <w:r w:rsidRPr="001D4F81">
        <w:rPr>
          <w:sz w:val="22"/>
          <w:szCs w:val="22"/>
          <w:lang w:val="en-US"/>
        </w:rPr>
        <w:t xml:space="preserve"> the </w:t>
      </w:r>
      <w:r w:rsidR="00C226B2">
        <w:rPr>
          <w:sz w:val="22"/>
          <w:szCs w:val="22"/>
          <w:lang w:val="en-US"/>
        </w:rPr>
        <w:t>long-term</w:t>
      </w:r>
      <w:r w:rsidRPr="001D4F81">
        <w:rPr>
          <w:sz w:val="22"/>
          <w:szCs w:val="22"/>
          <w:lang w:val="en-US"/>
        </w:rPr>
        <w:t xml:space="preserve"> visa holders and the domestic end users</w:t>
      </w:r>
      <w:r w:rsidR="00C226B2">
        <w:rPr>
          <w:sz w:val="22"/>
          <w:szCs w:val="22"/>
          <w:lang w:val="en-US"/>
        </w:rPr>
        <w:t>. A</w:t>
      </w:r>
      <w:r w:rsidRPr="001D4F81">
        <w:rPr>
          <w:sz w:val="22"/>
          <w:szCs w:val="22"/>
          <w:lang w:val="en-US"/>
        </w:rPr>
        <w:t>nd this is</w:t>
      </w:r>
      <w:r w:rsidR="00C226B2">
        <w:rPr>
          <w:sz w:val="22"/>
          <w:szCs w:val="22"/>
          <w:lang w:val="en-US"/>
        </w:rPr>
        <w:t>,</w:t>
      </w:r>
      <w:r w:rsidRPr="001D4F81">
        <w:rPr>
          <w:sz w:val="22"/>
          <w:szCs w:val="22"/>
          <w:lang w:val="en-US"/>
        </w:rPr>
        <w:t xml:space="preserve"> we believe</w:t>
      </w:r>
      <w:r w:rsidR="00C226B2">
        <w:rPr>
          <w:sz w:val="22"/>
          <w:szCs w:val="22"/>
          <w:lang w:val="en-US"/>
        </w:rPr>
        <w:t>,</w:t>
      </w:r>
      <w:r w:rsidRPr="001D4F81">
        <w:rPr>
          <w:sz w:val="22"/>
          <w:szCs w:val="22"/>
          <w:lang w:val="en-US"/>
        </w:rPr>
        <w:t xml:space="preserve"> kind of a positive impact from the new mortgage law</w:t>
      </w:r>
      <w:r w:rsidR="00C226B2">
        <w:rPr>
          <w:sz w:val="22"/>
          <w:szCs w:val="22"/>
          <w:lang w:val="en-US"/>
        </w:rPr>
        <w:t>, w</w:t>
      </w:r>
      <w:r w:rsidRPr="001D4F81">
        <w:rPr>
          <w:sz w:val="22"/>
          <w:szCs w:val="22"/>
          <w:lang w:val="en-US"/>
        </w:rPr>
        <w:t>hich is now coming into the picture</w:t>
      </w:r>
      <w:r w:rsidR="00C226B2">
        <w:rPr>
          <w:sz w:val="22"/>
          <w:szCs w:val="22"/>
          <w:lang w:val="en-US"/>
        </w:rPr>
        <w:t>.</w:t>
      </w:r>
      <w:r w:rsidRPr="001D4F81">
        <w:rPr>
          <w:sz w:val="22"/>
          <w:szCs w:val="22"/>
          <w:lang w:val="en-US"/>
        </w:rPr>
        <w:t xml:space="preserve"> </w:t>
      </w:r>
      <w:r w:rsidR="00C226B2">
        <w:rPr>
          <w:sz w:val="22"/>
          <w:szCs w:val="22"/>
          <w:lang w:val="en-US"/>
        </w:rPr>
        <w:t>A</w:t>
      </w:r>
      <w:r w:rsidRPr="001D4F81">
        <w:rPr>
          <w:sz w:val="22"/>
          <w:szCs w:val="22"/>
          <w:lang w:val="en-US"/>
        </w:rPr>
        <w:t xml:space="preserve">nd the government has also come out in terms of having an escrow account </w:t>
      </w:r>
      <w:proofErr w:type="gramStart"/>
      <w:r w:rsidRPr="001D4F81">
        <w:rPr>
          <w:sz w:val="22"/>
          <w:szCs w:val="22"/>
          <w:lang w:val="en-US"/>
        </w:rPr>
        <w:t>in order to</w:t>
      </w:r>
      <w:proofErr w:type="gramEnd"/>
      <w:r w:rsidRPr="001D4F81">
        <w:rPr>
          <w:sz w:val="22"/>
          <w:szCs w:val="22"/>
          <w:lang w:val="en-US"/>
        </w:rPr>
        <w:t xml:space="preserve"> safeguard the</w:t>
      </w:r>
      <w:r w:rsidR="00C226B2">
        <w:rPr>
          <w:sz w:val="22"/>
          <w:szCs w:val="22"/>
          <w:lang w:val="en-US"/>
        </w:rPr>
        <w:t xml:space="preserve"> </w:t>
      </w:r>
      <w:r w:rsidR="00962213">
        <w:rPr>
          <w:sz w:val="22"/>
          <w:szCs w:val="22"/>
          <w:lang w:val="en-US"/>
        </w:rPr>
        <w:t>interests</w:t>
      </w:r>
      <w:r w:rsidRPr="001D4F81">
        <w:rPr>
          <w:sz w:val="22"/>
          <w:szCs w:val="22"/>
          <w:lang w:val="en-US"/>
        </w:rPr>
        <w:t xml:space="preserve"> of the investors and </w:t>
      </w:r>
      <w:r w:rsidR="00C226B2">
        <w:rPr>
          <w:sz w:val="22"/>
          <w:szCs w:val="22"/>
          <w:lang w:val="en-US"/>
        </w:rPr>
        <w:t>th</w:t>
      </w:r>
      <w:r w:rsidRPr="001D4F81">
        <w:rPr>
          <w:sz w:val="22"/>
          <w:szCs w:val="22"/>
          <w:lang w:val="en-US"/>
        </w:rPr>
        <w:t>e clients? </w:t>
      </w:r>
    </w:p>
    <w:p w14:paraId="15BDDB9B" w14:textId="443CF37F" w:rsidR="001D4F81" w:rsidRPr="001D4F81" w:rsidRDefault="00757CB6" w:rsidP="00757CB6">
      <w:pPr>
        <w:pStyle w:val="paragraph"/>
        <w:jc w:val="both"/>
        <w:rPr>
          <w:sz w:val="22"/>
          <w:szCs w:val="22"/>
          <w:lang w:val="en-US"/>
        </w:rPr>
      </w:pPr>
      <w:r w:rsidRPr="00757CB6">
        <w:rPr>
          <w:b/>
          <w:bCs/>
          <w:sz w:val="22"/>
          <w:szCs w:val="22"/>
          <w:lang w:val="en-US"/>
        </w:rPr>
        <w:t>Seki Mutukwa:</w:t>
      </w:r>
      <w:r>
        <w:rPr>
          <w:b/>
          <w:bCs/>
          <w:sz w:val="22"/>
          <w:szCs w:val="22"/>
          <w:lang w:val="en-US"/>
        </w:rPr>
        <w:tab/>
      </w:r>
      <w:r w:rsidR="00BC19B9" w:rsidRPr="001D4F81">
        <w:rPr>
          <w:sz w:val="22"/>
          <w:szCs w:val="22"/>
          <w:lang w:val="en-US"/>
        </w:rPr>
        <w:t xml:space="preserve">Thank you. </w:t>
      </w:r>
    </w:p>
    <w:p w14:paraId="6E9BD763" w14:textId="5442EC54" w:rsidR="001D4F81" w:rsidRPr="001D4F81" w:rsidRDefault="001D4F81" w:rsidP="00BC19B9">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00B40138" w:rsidRPr="00B55F0A">
        <w:rPr>
          <w:sz w:val="22"/>
          <w:szCs w:val="22"/>
          <w:lang w:val="en-US"/>
        </w:rPr>
        <w:tab/>
      </w:r>
      <w:r w:rsidRPr="001D4F81">
        <w:rPr>
          <w:sz w:val="22"/>
          <w:szCs w:val="22"/>
          <w:lang w:val="en-US"/>
        </w:rPr>
        <w:t>Your next</w:t>
      </w:r>
      <w:r w:rsidR="00BC19B9">
        <w:rPr>
          <w:sz w:val="22"/>
          <w:szCs w:val="22"/>
          <w:lang w:val="en-US"/>
        </w:rPr>
        <w:t xml:space="preserve"> </w:t>
      </w:r>
      <w:r w:rsidR="00757CB6">
        <w:rPr>
          <w:sz w:val="22"/>
          <w:szCs w:val="22"/>
          <w:lang w:val="en-US"/>
        </w:rPr>
        <w:t xml:space="preserve">question </w:t>
      </w:r>
      <w:r w:rsidRPr="001D4F81">
        <w:rPr>
          <w:sz w:val="22"/>
          <w:szCs w:val="22"/>
          <w:lang w:val="en-US"/>
        </w:rPr>
        <w:t>is coming from the line of Z</w:t>
      </w:r>
      <w:r w:rsidR="00BC19B9">
        <w:rPr>
          <w:sz w:val="22"/>
          <w:szCs w:val="22"/>
          <w:lang w:val="en-US"/>
        </w:rPr>
        <w:t>ohaib</w:t>
      </w:r>
      <w:r w:rsidRPr="001D4F81">
        <w:rPr>
          <w:sz w:val="22"/>
          <w:szCs w:val="22"/>
          <w:lang w:val="en-US"/>
        </w:rPr>
        <w:t xml:space="preserve"> Pervez of </w:t>
      </w:r>
      <w:r w:rsidR="00BC19B9">
        <w:rPr>
          <w:sz w:val="22"/>
          <w:szCs w:val="22"/>
          <w:lang w:val="en-US"/>
        </w:rPr>
        <w:t>Al Rayan Investment</w:t>
      </w:r>
      <w:r w:rsidRPr="001D4F81">
        <w:rPr>
          <w:sz w:val="22"/>
          <w:szCs w:val="22"/>
          <w:lang w:val="en-US"/>
        </w:rPr>
        <w:t>. Please go ahead. </w:t>
      </w:r>
    </w:p>
    <w:p w14:paraId="62A68BFD" w14:textId="73031A8C" w:rsidR="001D4F81" w:rsidRPr="001D4F81" w:rsidRDefault="001D4F81" w:rsidP="00B40138">
      <w:pPr>
        <w:pStyle w:val="paragraph"/>
        <w:ind w:left="2160" w:hanging="2160"/>
        <w:jc w:val="both"/>
        <w:rPr>
          <w:sz w:val="22"/>
          <w:szCs w:val="22"/>
          <w:lang w:val="en-US"/>
        </w:rPr>
      </w:pPr>
      <w:r w:rsidRPr="001D4F81">
        <w:rPr>
          <w:b/>
          <w:bCs/>
          <w:sz w:val="22"/>
          <w:szCs w:val="22"/>
          <w:lang w:val="en-US"/>
        </w:rPr>
        <w:t>Zohaib Pervez:</w:t>
      </w:r>
      <w:r w:rsidRPr="001D4F81">
        <w:rPr>
          <w:sz w:val="22"/>
          <w:szCs w:val="22"/>
          <w:lang w:val="en-US"/>
        </w:rPr>
        <w:t> </w:t>
      </w:r>
      <w:r w:rsidR="00B40138" w:rsidRPr="00B55F0A">
        <w:rPr>
          <w:sz w:val="22"/>
          <w:szCs w:val="22"/>
          <w:lang w:val="en-US"/>
        </w:rPr>
        <w:tab/>
      </w:r>
      <w:r w:rsidRPr="001D4F81">
        <w:rPr>
          <w:sz w:val="22"/>
          <w:szCs w:val="22"/>
          <w:lang w:val="en-US"/>
        </w:rPr>
        <w:t>Could you tell us what led to the</w:t>
      </w:r>
      <w:r w:rsidR="00BC19B9">
        <w:rPr>
          <w:sz w:val="22"/>
          <w:szCs w:val="22"/>
          <w:lang w:val="en-US"/>
        </w:rPr>
        <w:t>…</w:t>
      </w:r>
      <w:r w:rsidRPr="001D4F81">
        <w:rPr>
          <w:sz w:val="22"/>
          <w:szCs w:val="22"/>
          <w:lang w:val="en-US"/>
        </w:rPr>
        <w:t xml:space="preserve">Hello. </w:t>
      </w:r>
      <w:r w:rsidR="00BC19B9">
        <w:rPr>
          <w:sz w:val="22"/>
          <w:szCs w:val="22"/>
          <w:lang w:val="en-US"/>
        </w:rPr>
        <w:t>Can you</w:t>
      </w:r>
      <w:r w:rsidRPr="001D4F81">
        <w:rPr>
          <w:sz w:val="22"/>
          <w:szCs w:val="22"/>
          <w:lang w:val="en-US"/>
        </w:rPr>
        <w:t xml:space="preserve"> hear me</w:t>
      </w:r>
      <w:r w:rsidR="00BC19B9">
        <w:rPr>
          <w:sz w:val="22"/>
          <w:szCs w:val="22"/>
          <w:lang w:val="en-US"/>
        </w:rPr>
        <w:t>?</w:t>
      </w:r>
      <w:r w:rsidRPr="001D4F81">
        <w:rPr>
          <w:sz w:val="22"/>
          <w:szCs w:val="22"/>
          <w:lang w:val="en-US"/>
        </w:rPr>
        <w:t> </w:t>
      </w:r>
    </w:p>
    <w:p w14:paraId="633CBD25" w14:textId="77777777" w:rsidR="00BC19B9" w:rsidRDefault="001D4F81" w:rsidP="00B40138">
      <w:pPr>
        <w:pStyle w:val="paragraph"/>
        <w:ind w:left="2160" w:hanging="2160"/>
        <w:jc w:val="both"/>
        <w:rPr>
          <w:sz w:val="22"/>
          <w:szCs w:val="22"/>
          <w:lang w:val="en-US"/>
        </w:rPr>
      </w:pPr>
      <w:r w:rsidRPr="001D4F81">
        <w:rPr>
          <w:b/>
          <w:bCs/>
          <w:sz w:val="22"/>
          <w:szCs w:val="22"/>
          <w:lang w:val="en-US"/>
        </w:rPr>
        <w:t>Tamer Elsayed: </w:t>
      </w:r>
      <w:r w:rsidR="00B40138" w:rsidRPr="00B55F0A">
        <w:rPr>
          <w:b/>
          <w:bCs/>
          <w:sz w:val="22"/>
          <w:szCs w:val="22"/>
          <w:lang w:val="en-US"/>
        </w:rPr>
        <w:tab/>
      </w:r>
      <w:r w:rsidRPr="001D4F81">
        <w:rPr>
          <w:sz w:val="22"/>
          <w:szCs w:val="22"/>
          <w:lang w:val="en-US"/>
        </w:rPr>
        <w:t xml:space="preserve">Yes, please go ahead. </w:t>
      </w:r>
    </w:p>
    <w:p w14:paraId="1DAC61E2" w14:textId="194D5DCC" w:rsidR="00BC19B9" w:rsidRDefault="001D4F81" w:rsidP="00B40138">
      <w:pPr>
        <w:pStyle w:val="paragraph"/>
        <w:ind w:left="2160" w:hanging="2160"/>
        <w:jc w:val="both"/>
        <w:rPr>
          <w:sz w:val="22"/>
          <w:szCs w:val="22"/>
          <w:lang w:val="en-US"/>
        </w:rPr>
      </w:pPr>
      <w:r w:rsidRPr="001D4F81">
        <w:rPr>
          <w:b/>
          <w:bCs/>
          <w:sz w:val="22"/>
          <w:szCs w:val="22"/>
          <w:lang w:val="en-US"/>
        </w:rPr>
        <w:t>Zohaib Pervez: </w:t>
      </w:r>
      <w:r w:rsidR="00B40138" w:rsidRPr="00B55F0A">
        <w:rPr>
          <w:b/>
          <w:bCs/>
          <w:sz w:val="22"/>
          <w:szCs w:val="22"/>
          <w:lang w:val="en-US"/>
        </w:rPr>
        <w:tab/>
      </w:r>
      <w:r w:rsidRPr="001D4F81">
        <w:rPr>
          <w:sz w:val="22"/>
          <w:szCs w:val="22"/>
          <w:lang w:val="en-US"/>
        </w:rPr>
        <w:t xml:space="preserve">Could you tell me what led to the net </w:t>
      </w:r>
      <w:r w:rsidR="008703F4">
        <w:rPr>
          <w:sz w:val="22"/>
          <w:szCs w:val="22"/>
          <w:lang w:val="en-US"/>
        </w:rPr>
        <w:t>fair</w:t>
      </w:r>
      <w:r w:rsidRPr="001D4F81">
        <w:rPr>
          <w:sz w:val="22"/>
          <w:szCs w:val="22"/>
          <w:lang w:val="en-US"/>
        </w:rPr>
        <w:t xml:space="preserve"> value gain and properties? Is this the </w:t>
      </w:r>
      <w:r w:rsidR="00BC19B9">
        <w:rPr>
          <w:sz w:val="22"/>
          <w:szCs w:val="22"/>
          <w:lang w:val="en-US"/>
        </w:rPr>
        <w:t xml:space="preserve">Al Wakrah </w:t>
      </w:r>
      <w:r w:rsidRPr="001D4F81">
        <w:rPr>
          <w:sz w:val="22"/>
          <w:szCs w:val="22"/>
          <w:lang w:val="en-US"/>
        </w:rPr>
        <w:t>project because of more occup</w:t>
      </w:r>
      <w:r w:rsidR="00BC19B9">
        <w:rPr>
          <w:sz w:val="22"/>
          <w:szCs w:val="22"/>
          <w:lang w:val="en-US"/>
        </w:rPr>
        <w:t>ancy</w:t>
      </w:r>
      <w:r w:rsidRPr="001D4F81">
        <w:rPr>
          <w:sz w:val="22"/>
          <w:szCs w:val="22"/>
          <w:lang w:val="en-US"/>
        </w:rPr>
        <w:t xml:space="preserve">? </w:t>
      </w:r>
    </w:p>
    <w:p w14:paraId="221474DB" w14:textId="77777777" w:rsidR="00BC19B9" w:rsidRDefault="001D4F81" w:rsidP="00BC19B9">
      <w:pPr>
        <w:pStyle w:val="paragraph"/>
        <w:ind w:left="2160"/>
        <w:jc w:val="both"/>
        <w:rPr>
          <w:sz w:val="22"/>
          <w:szCs w:val="22"/>
          <w:lang w:val="en-US"/>
        </w:rPr>
      </w:pPr>
      <w:r w:rsidRPr="001D4F81">
        <w:rPr>
          <w:sz w:val="22"/>
          <w:szCs w:val="22"/>
          <w:lang w:val="en-US"/>
        </w:rPr>
        <w:t>Secondly, could you give us some numbers on the occupancy levels for Sal</w:t>
      </w:r>
      <w:r w:rsidR="00BC19B9">
        <w:rPr>
          <w:sz w:val="22"/>
          <w:szCs w:val="22"/>
          <w:lang w:val="en-US"/>
        </w:rPr>
        <w:t>wa</w:t>
      </w:r>
      <w:r w:rsidRPr="001D4F81">
        <w:rPr>
          <w:sz w:val="22"/>
          <w:szCs w:val="22"/>
          <w:lang w:val="en-US"/>
        </w:rPr>
        <w:t xml:space="preserve"> and </w:t>
      </w:r>
      <w:r w:rsidR="00BC19B9">
        <w:rPr>
          <w:sz w:val="22"/>
          <w:szCs w:val="22"/>
          <w:lang w:val="en-US"/>
        </w:rPr>
        <w:t>W</w:t>
      </w:r>
      <w:r w:rsidRPr="001D4F81">
        <w:rPr>
          <w:sz w:val="22"/>
          <w:szCs w:val="22"/>
          <w:lang w:val="en-US"/>
        </w:rPr>
        <w:t>akra</w:t>
      </w:r>
      <w:r w:rsidR="00BC19B9">
        <w:rPr>
          <w:sz w:val="22"/>
          <w:szCs w:val="22"/>
          <w:lang w:val="en-US"/>
        </w:rPr>
        <w:t>h</w:t>
      </w:r>
      <w:r w:rsidRPr="001D4F81">
        <w:rPr>
          <w:sz w:val="22"/>
          <w:szCs w:val="22"/>
          <w:lang w:val="en-US"/>
        </w:rPr>
        <w:t xml:space="preserve">? That would be helpful. </w:t>
      </w:r>
    </w:p>
    <w:p w14:paraId="5E8E5E7C" w14:textId="77777777" w:rsidR="008703F4" w:rsidRDefault="001D4F81" w:rsidP="00BC19B9">
      <w:pPr>
        <w:pStyle w:val="paragraph"/>
        <w:ind w:left="2160"/>
        <w:jc w:val="both"/>
        <w:rPr>
          <w:sz w:val="22"/>
          <w:szCs w:val="22"/>
          <w:lang w:val="en-US"/>
        </w:rPr>
      </w:pPr>
      <w:r w:rsidRPr="001D4F81">
        <w:rPr>
          <w:sz w:val="22"/>
          <w:szCs w:val="22"/>
          <w:lang w:val="en-US"/>
        </w:rPr>
        <w:t xml:space="preserve">And my third question is </w:t>
      </w:r>
      <w:proofErr w:type="gramStart"/>
      <w:r w:rsidRPr="001D4F81">
        <w:rPr>
          <w:sz w:val="22"/>
          <w:szCs w:val="22"/>
          <w:lang w:val="en-US"/>
        </w:rPr>
        <w:t>on</w:t>
      </w:r>
      <w:proofErr w:type="gramEnd"/>
      <w:r w:rsidRPr="001D4F81">
        <w:rPr>
          <w:sz w:val="22"/>
          <w:szCs w:val="22"/>
          <w:lang w:val="en-US"/>
        </w:rPr>
        <w:t xml:space="preserve"> debt. </w:t>
      </w:r>
      <w:proofErr w:type="gramStart"/>
      <w:r w:rsidRPr="001D4F81">
        <w:rPr>
          <w:sz w:val="22"/>
          <w:szCs w:val="22"/>
          <w:lang w:val="en-US"/>
        </w:rPr>
        <w:t>So</w:t>
      </w:r>
      <w:proofErr w:type="gramEnd"/>
      <w:r w:rsidRPr="001D4F81">
        <w:rPr>
          <w:sz w:val="22"/>
          <w:szCs w:val="22"/>
          <w:lang w:val="en-US"/>
        </w:rPr>
        <w:t xml:space="preserve"> when the </w:t>
      </w:r>
      <w:r w:rsidR="00BC19B9">
        <w:rPr>
          <w:sz w:val="22"/>
          <w:szCs w:val="22"/>
          <w:lang w:val="en-US"/>
        </w:rPr>
        <w:t>Lusail</w:t>
      </w:r>
      <w:r w:rsidRPr="001D4F81">
        <w:rPr>
          <w:sz w:val="22"/>
          <w:szCs w:val="22"/>
          <w:lang w:val="en-US"/>
        </w:rPr>
        <w:t xml:space="preserve"> land was sold off for about </w:t>
      </w:r>
      <w:r w:rsidR="00BC19B9">
        <w:rPr>
          <w:sz w:val="22"/>
          <w:szCs w:val="22"/>
          <w:lang w:val="en-US"/>
        </w:rPr>
        <w:t xml:space="preserve">QR </w:t>
      </w:r>
      <w:r w:rsidRPr="001D4F81">
        <w:rPr>
          <w:sz w:val="22"/>
          <w:szCs w:val="22"/>
          <w:lang w:val="en-US"/>
        </w:rPr>
        <w:t>6 billion, the idea was that</w:t>
      </w:r>
      <w:r w:rsidR="00BC19B9">
        <w:rPr>
          <w:sz w:val="22"/>
          <w:szCs w:val="22"/>
          <w:lang w:val="en-US"/>
        </w:rPr>
        <w:t xml:space="preserve"> t</w:t>
      </w:r>
      <w:r w:rsidRPr="001D4F81">
        <w:rPr>
          <w:sz w:val="22"/>
          <w:szCs w:val="22"/>
          <w:lang w:val="en-US"/>
        </w:rPr>
        <w:t xml:space="preserve">his </w:t>
      </w:r>
      <w:r w:rsidR="00D0726C">
        <w:rPr>
          <w:sz w:val="22"/>
          <w:szCs w:val="22"/>
          <w:lang w:val="en-US"/>
        </w:rPr>
        <w:t>would</w:t>
      </w:r>
      <w:r w:rsidRPr="001D4F81">
        <w:rPr>
          <w:sz w:val="22"/>
          <w:szCs w:val="22"/>
          <w:lang w:val="en-US"/>
        </w:rPr>
        <w:t xml:space="preserve"> be used to pay off debt. However, we've seen the debt levels reduced by half of that. </w:t>
      </w:r>
    </w:p>
    <w:p w14:paraId="1D8E3DF2" w14:textId="77777777" w:rsidR="008703F4" w:rsidRDefault="008703F4" w:rsidP="00BC19B9">
      <w:pPr>
        <w:pStyle w:val="paragraph"/>
        <w:ind w:left="2160"/>
        <w:jc w:val="both"/>
        <w:rPr>
          <w:sz w:val="22"/>
          <w:szCs w:val="22"/>
          <w:lang w:val="en-US"/>
        </w:rPr>
      </w:pPr>
    </w:p>
    <w:p w14:paraId="560321AE" w14:textId="16CBA539" w:rsidR="001D4F81" w:rsidRPr="001D4F81" w:rsidRDefault="001D4F81" w:rsidP="00BC19B9">
      <w:pPr>
        <w:pStyle w:val="paragraph"/>
        <w:ind w:left="2160"/>
        <w:jc w:val="both"/>
        <w:rPr>
          <w:b/>
          <w:bCs/>
          <w:sz w:val="22"/>
          <w:szCs w:val="22"/>
          <w:lang w:val="en-US"/>
        </w:rPr>
      </w:pPr>
      <w:proofErr w:type="gramStart"/>
      <w:r w:rsidRPr="001D4F81">
        <w:rPr>
          <w:sz w:val="22"/>
          <w:szCs w:val="22"/>
          <w:lang w:val="en-US"/>
        </w:rPr>
        <w:t>So</w:t>
      </w:r>
      <w:proofErr w:type="gramEnd"/>
      <w:r w:rsidRPr="001D4F81">
        <w:rPr>
          <w:sz w:val="22"/>
          <w:szCs w:val="22"/>
          <w:lang w:val="en-US"/>
        </w:rPr>
        <w:t xml:space="preserve"> has there been a change in strategy</w:t>
      </w:r>
      <w:r w:rsidR="00BC19B9">
        <w:rPr>
          <w:sz w:val="22"/>
          <w:szCs w:val="22"/>
          <w:lang w:val="en-US"/>
        </w:rPr>
        <w:t>,</w:t>
      </w:r>
      <w:r w:rsidRPr="001D4F81">
        <w:rPr>
          <w:sz w:val="22"/>
          <w:szCs w:val="22"/>
          <w:lang w:val="en-US"/>
        </w:rPr>
        <w:t xml:space="preserve"> or you're waiting for some majorities for another </w:t>
      </w:r>
      <w:r w:rsidR="00BC19B9">
        <w:rPr>
          <w:sz w:val="22"/>
          <w:szCs w:val="22"/>
          <w:lang w:val="en-US"/>
        </w:rPr>
        <w:t xml:space="preserve">QR </w:t>
      </w:r>
      <w:r w:rsidRPr="001D4F81">
        <w:rPr>
          <w:sz w:val="22"/>
          <w:szCs w:val="22"/>
          <w:lang w:val="en-US"/>
        </w:rPr>
        <w:t xml:space="preserve">3 billion of debt to be paid off? So those are my </w:t>
      </w:r>
      <w:r w:rsidR="00BC19B9">
        <w:rPr>
          <w:sz w:val="22"/>
          <w:szCs w:val="22"/>
          <w:lang w:val="en-US"/>
        </w:rPr>
        <w:t>three</w:t>
      </w:r>
      <w:r w:rsidRPr="001D4F81">
        <w:rPr>
          <w:sz w:val="22"/>
          <w:szCs w:val="22"/>
          <w:lang w:val="en-US"/>
        </w:rPr>
        <w:t xml:space="preserve"> questions. Thank you. </w:t>
      </w:r>
    </w:p>
    <w:p w14:paraId="39BF1D87" w14:textId="2F626F88" w:rsidR="001D4F81" w:rsidRPr="001D4F81" w:rsidRDefault="001D4F81" w:rsidP="00B40138">
      <w:pPr>
        <w:pStyle w:val="paragraph"/>
        <w:ind w:left="2160" w:hanging="2160"/>
        <w:jc w:val="both"/>
        <w:rPr>
          <w:b/>
          <w:bCs/>
          <w:sz w:val="22"/>
          <w:szCs w:val="22"/>
          <w:lang w:val="en-US"/>
        </w:rPr>
      </w:pPr>
      <w:r w:rsidRPr="001D4F81">
        <w:rPr>
          <w:b/>
          <w:bCs/>
          <w:sz w:val="22"/>
          <w:szCs w:val="22"/>
          <w:lang w:val="en-US"/>
        </w:rPr>
        <w:t>Unknown Speaker 2: </w:t>
      </w:r>
      <w:r w:rsidR="00B40138" w:rsidRPr="00B55F0A">
        <w:rPr>
          <w:b/>
          <w:bCs/>
          <w:sz w:val="22"/>
          <w:szCs w:val="22"/>
          <w:lang w:val="en-US"/>
        </w:rPr>
        <w:tab/>
      </w:r>
      <w:r w:rsidRPr="001D4F81">
        <w:rPr>
          <w:sz w:val="22"/>
          <w:szCs w:val="22"/>
          <w:lang w:val="en-US"/>
        </w:rPr>
        <w:t>O</w:t>
      </w:r>
      <w:r w:rsidR="00BC19B9">
        <w:rPr>
          <w:sz w:val="22"/>
          <w:szCs w:val="22"/>
          <w:lang w:val="en-US"/>
        </w:rPr>
        <w:t>kay</w:t>
      </w:r>
      <w:r w:rsidRPr="001D4F81">
        <w:rPr>
          <w:sz w:val="22"/>
          <w:szCs w:val="22"/>
          <w:lang w:val="en-US"/>
        </w:rPr>
        <w:t>. Regarding the first question, this is mostly coming from the fair value</w:t>
      </w:r>
      <w:r w:rsidR="00BC19B9">
        <w:rPr>
          <w:sz w:val="22"/>
          <w:szCs w:val="22"/>
          <w:lang w:val="en-US"/>
        </w:rPr>
        <w:t xml:space="preserve"> gains</w:t>
      </w:r>
      <w:r w:rsidR="00D0726C">
        <w:rPr>
          <w:sz w:val="22"/>
          <w:szCs w:val="22"/>
          <w:lang w:val="en-US"/>
        </w:rPr>
        <w:t>,</w:t>
      </w:r>
      <w:r w:rsidRPr="001D4F81">
        <w:rPr>
          <w:sz w:val="22"/>
          <w:szCs w:val="22"/>
          <w:lang w:val="en-US"/>
        </w:rPr>
        <w:t xml:space="preserve"> mostly coming from the </w:t>
      </w:r>
      <w:r w:rsidR="00BC19B9">
        <w:rPr>
          <w:sz w:val="22"/>
          <w:szCs w:val="22"/>
          <w:lang w:val="en-US"/>
        </w:rPr>
        <w:t>Al Wakrah</w:t>
      </w:r>
      <w:r w:rsidRPr="001D4F81">
        <w:rPr>
          <w:sz w:val="22"/>
          <w:szCs w:val="22"/>
          <w:lang w:val="en-US"/>
        </w:rPr>
        <w:t xml:space="preserve"> project due to </w:t>
      </w:r>
      <w:r w:rsidR="00D0726C">
        <w:rPr>
          <w:sz w:val="22"/>
          <w:szCs w:val="22"/>
          <w:lang w:val="en-US"/>
        </w:rPr>
        <w:t xml:space="preserve">the </w:t>
      </w:r>
      <w:r w:rsidRPr="001D4F81">
        <w:rPr>
          <w:sz w:val="22"/>
          <w:szCs w:val="22"/>
          <w:lang w:val="en-US"/>
        </w:rPr>
        <w:t>increase of occupancy rate, the</w:t>
      </w:r>
      <w:r w:rsidR="00BC19B9">
        <w:rPr>
          <w:sz w:val="22"/>
          <w:szCs w:val="22"/>
          <w:lang w:val="en-US"/>
        </w:rPr>
        <w:t>ir</w:t>
      </w:r>
      <w:r w:rsidRPr="001D4F81">
        <w:rPr>
          <w:sz w:val="22"/>
          <w:szCs w:val="22"/>
          <w:lang w:val="en-US"/>
        </w:rPr>
        <w:t xml:space="preserve"> future cash flows. </w:t>
      </w:r>
    </w:p>
    <w:p w14:paraId="71E0F5ED" w14:textId="230B736B" w:rsidR="001D4F81" w:rsidRPr="001D4F81" w:rsidRDefault="001D4F81" w:rsidP="00B40138">
      <w:pPr>
        <w:pStyle w:val="paragraph"/>
        <w:ind w:left="2160" w:hanging="2160"/>
        <w:jc w:val="both"/>
        <w:rPr>
          <w:sz w:val="22"/>
          <w:szCs w:val="22"/>
          <w:lang w:val="en-US"/>
        </w:rPr>
      </w:pPr>
      <w:r w:rsidRPr="001D4F81">
        <w:rPr>
          <w:b/>
          <w:bCs/>
          <w:sz w:val="22"/>
          <w:szCs w:val="22"/>
          <w:lang w:val="en-US"/>
        </w:rPr>
        <w:t>Tamer Elsayed:</w:t>
      </w:r>
      <w:r w:rsidRPr="001D4F81">
        <w:rPr>
          <w:sz w:val="22"/>
          <w:szCs w:val="22"/>
          <w:lang w:val="en-US"/>
        </w:rPr>
        <w:t> </w:t>
      </w:r>
      <w:r w:rsidR="00B40138" w:rsidRPr="00B55F0A">
        <w:rPr>
          <w:sz w:val="22"/>
          <w:szCs w:val="22"/>
          <w:lang w:val="en-US"/>
        </w:rPr>
        <w:tab/>
      </w:r>
      <w:r w:rsidRPr="001D4F81">
        <w:rPr>
          <w:sz w:val="22"/>
          <w:szCs w:val="22"/>
          <w:lang w:val="en-US"/>
        </w:rPr>
        <w:t>I will answer the third question, then I will pass the second question to my colleague</w:t>
      </w:r>
      <w:r w:rsidR="00BC19B9">
        <w:rPr>
          <w:sz w:val="22"/>
          <w:szCs w:val="22"/>
          <w:lang w:val="en-US"/>
        </w:rPr>
        <w:t>.</w:t>
      </w:r>
      <w:r w:rsidRPr="001D4F81">
        <w:rPr>
          <w:sz w:val="22"/>
          <w:szCs w:val="22"/>
          <w:lang w:val="en-US"/>
        </w:rPr>
        <w:t xml:space="preserve"> </w:t>
      </w:r>
      <w:r w:rsidR="00BC19B9">
        <w:rPr>
          <w:sz w:val="22"/>
          <w:szCs w:val="22"/>
          <w:lang w:val="en-US"/>
        </w:rPr>
        <w:t>F</w:t>
      </w:r>
      <w:r w:rsidRPr="001D4F81">
        <w:rPr>
          <w:sz w:val="22"/>
          <w:szCs w:val="22"/>
          <w:lang w:val="en-US"/>
        </w:rPr>
        <w:t xml:space="preserve">or the </w:t>
      </w:r>
      <w:r w:rsidR="00BC19B9">
        <w:rPr>
          <w:sz w:val="22"/>
          <w:szCs w:val="22"/>
          <w:lang w:val="en-US"/>
        </w:rPr>
        <w:t>debt,</w:t>
      </w:r>
      <w:r w:rsidRPr="001D4F81">
        <w:rPr>
          <w:sz w:val="22"/>
          <w:szCs w:val="22"/>
          <w:lang w:val="en-US"/>
        </w:rPr>
        <w:t xml:space="preserve"> yes, as you properly mentioned</w:t>
      </w:r>
      <w:r w:rsidR="0015148C">
        <w:rPr>
          <w:sz w:val="22"/>
          <w:szCs w:val="22"/>
          <w:lang w:val="en-US"/>
        </w:rPr>
        <w:t>,</w:t>
      </w:r>
      <w:r w:rsidRPr="001D4F81">
        <w:rPr>
          <w:sz w:val="22"/>
          <w:szCs w:val="22"/>
          <w:lang w:val="en-US"/>
        </w:rPr>
        <w:t xml:space="preserve"> the plan and still this is the plan to use all the proceeds from </w:t>
      </w:r>
      <w:r w:rsidR="0015148C">
        <w:rPr>
          <w:sz w:val="22"/>
          <w:szCs w:val="22"/>
          <w:lang w:val="en-US"/>
        </w:rPr>
        <w:t xml:space="preserve">the </w:t>
      </w:r>
      <w:r w:rsidRPr="001D4F81">
        <w:rPr>
          <w:sz w:val="22"/>
          <w:szCs w:val="22"/>
          <w:lang w:val="en-US"/>
        </w:rPr>
        <w:t xml:space="preserve">sale of </w:t>
      </w:r>
      <w:r w:rsidR="00BC19B9">
        <w:rPr>
          <w:sz w:val="22"/>
          <w:szCs w:val="22"/>
          <w:lang w:val="en-US"/>
        </w:rPr>
        <w:t>Lusail</w:t>
      </w:r>
      <w:r w:rsidRPr="001D4F81">
        <w:rPr>
          <w:sz w:val="22"/>
          <w:szCs w:val="22"/>
          <w:lang w:val="en-US"/>
        </w:rPr>
        <w:t xml:space="preserve"> </w:t>
      </w:r>
      <w:r w:rsidR="00BC19B9">
        <w:rPr>
          <w:sz w:val="22"/>
          <w:szCs w:val="22"/>
          <w:lang w:val="en-US"/>
        </w:rPr>
        <w:t>G</w:t>
      </w:r>
      <w:r w:rsidRPr="001D4F81">
        <w:rPr>
          <w:sz w:val="22"/>
          <w:szCs w:val="22"/>
          <w:lang w:val="en-US"/>
        </w:rPr>
        <w:t xml:space="preserve">olf </w:t>
      </w:r>
      <w:r w:rsidR="00BC19B9">
        <w:rPr>
          <w:sz w:val="22"/>
          <w:szCs w:val="22"/>
          <w:lang w:val="en-US"/>
        </w:rPr>
        <w:t>L</w:t>
      </w:r>
      <w:r w:rsidRPr="001D4F81">
        <w:rPr>
          <w:sz w:val="22"/>
          <w:szCs w:val="22"/>
          <w:lang w:val="en-US"/>
        </w:rPr>
        <w:t>and in settling our d</w:t>
      </w:r>
      <w:r w:rsidR="00BC19B9">
        <w:rPr>
          <w:sz w:val="22"/>
          <w:szCs w:val="22"/>
          <w:lang w:val="en-US"/>
        </w:rPr>
        <w:t>ebts</w:t>
      </w:r>
      <w:r w:rsidRPr="001D4F81">
        <w:rPr>
          <w:sz w:val="22"/>
          <w:szCs w:val="22"/>
          <w:lang w:val="en-US"/>
        </w:rPr>
        <w:t xml:space="preserve">. We </w:t>
      </w:r>
      <w:r w:rsidR="00BC19B9" w:rsidRPr="001D4F81">
        <w:rPr>
          <w:sz w:val="22"/>
          <w:szCs w:val="22"/>
          <w:lang w:val="en-US"/>
        </w:rPr>
        <w:t>settled</w:t>
      </w:r>
      <w:r w:rsidRPr="001D4F81">
        <w:rPr>
          <w:sz w:val="22"/>
          <w:szCs w:val="22"/>
          <w:lang w:val="en-US"/>
        </w:rPr>
        <w:t xml:space="preserve"> more than 50% of</w:t>
      </w:r>
      <w:r w:rsidR="00BC19B9">
        <w:rPr>
          <w:sz w:val="22"/>
          <w:szCs w:val="22"/>
          <w:lang w:val="en-US"/>
        </w:rPr>
        <w:t>…</w:t>
      </w:r>
      <w:r w:rsidRPr="001D4F81">
        <w:rPr>
          <w:sz w:val="22"/>
          <w:szCs w:val="22"/>
          <w:lang w:val="en-US"/>
        </w:rPr>
        <w:t xml:space="preserve">or we used more than 50% of the cash </w:t>
      </w:r>
      <w:r w:rsidR="00BC19B9">
        <w:rPr>
          <w:sz w:val="22"/>
          <w:szCs w:val="22"/>
          <w:lang w:val="en-US"/>
        </w:rPr>
        <w:t>in settling debt</w:t>
      </w:r>
      <w:r w:rsidRPr="001D4F81">
        <w:rPr>
          <w:sz w:val="22"/>
          <w:szCs w:val="22"/>
          <w:lang w:val="en-US"/>
        </w:rPr>
        <w:t xml:space="preserve">. </w:t>
      </w:r>
      <w:r w:rsidR="0015148C">
        <w:rPr>
          <w:sz w:val="22"/>
          <w:szCs w:val="22"/>
          <w:lang w:val="en-US"/>
        </w:rPr>
        <w:t>A</w:t>
      </w:r>
      <w:r w:rsidRPr="001D4F81">
        <w:rPr>
          <w:sz w:val="22"/>
          <w:szCs w:val="22"/>
          <w:lang w:val="en-US"/>
        </w:rPr>
        <w:t>nd currently</w:t>
      </w:r>
      <w:r w:rsidR="0015148C">
        <w:rPr>
          <w:sz w:val="22"/>
          <w:szCs w:val="22"/>
          <w:lang w:val="en-US"/>
        </w:rPr>
        <w:t>,</w:t>
      </w:r>
      <w:r w:rsidRPr="001D4F81">
        <w:rPr>
          <w:sz w:val="22"/>
          <w:szCs w:val="22"/>
          <w:lang w:val="en-US"/>
        </w:rPr>
        <w:t xml:space="preserve"> we have only the last installment as a cash</w:t>
      </w:r>
      <w:r w:rsidR="0015148C">
        <w:rPr>
          <w:sz w:val="22"/>
          <w:szCs w:val="22"/>
          <w:lang w:val="en-US"/>
        </w:rPr>
        <w:t>,</w:t>
      </w:r>
      <w:r w:rsidRPr="001D4F81">
        <w:rPr>
          <w:sz w:val="22"/>
          <w:szCs w:val="22"/>
          <w:lang w:val="en-US"/>
        </w:rPr>
        <w:t xml:space="preserve"> and this will be used</w:t>
      </w:r>
      <w:r w:rsidR="0015148C">
        <w:rPr>
          <w:sz w:val="22"/>
          <w:szCs w:val="22"/>
          <w:lang w:val="en-US"/>
        </w:rPr>
        <w:t xml:space="preserve">…or </w:t>
      </w:r>
      <w:r w:rsidRPr="001D4F81">
        <w:rPr>
          <w:sz w:val="22"/>
          <w:szCs w:val="22"/>
          <w:lang w:val="en-US"/>
        </w:rPr>
        <w:t>already is being used to settle in installments and rollovers when due</w:t>
      </w:r>
      <w:r w:rsidR="0015148C">
        <w:rPr>
          <w:sz w:val="22"/>
          <w:szCs w:val="22"/>
          <w:lang w:val="en-US"/>
        </w:rPr>
        <w:t>.</w:t>
      </w:r>
      <w:r w:rsidRPr="001D4F81">
        <w:rPr>
          <w:sz w:val="22"/>
          <w:szCs w:val="22"/>
          <w:lang w:val="en-US"/>
        </w:rPr>
        <w:t xml:space="preserve"> </w:t>
      </w:r>
      <w:r w:rsidR="0015148C">
        <w:rPr>
          <w:sz w:val="22"/>
          <w:szCs w:val="22"/>
          <w:lang w:val="en-US"/>
        </w:rPr>
        <w:t>A</w:t>
      </w:r>
      <w:r w:rsidRPr="001D4F81">
        <w:rPr>
          <w:sz w:val="22"/>
          <w:szCs w:val="22"/>
          <w:lang w:val="en-US"/>
        </w:rPr>
        <w:t>nd we are getting the benefit from this</w:t>
      </w:r>
      <w:r w:rsidR="0015148C">
        <w:rPr>
          <w:sz w:val="22"/>
          <w:szCs w:val="22"/>
          <w:lang w:val="en-US"/>
        </w:rPr>
        <w:t>.</w:t>
      </w:r>
      <w:r w:rsidRPr="001D4F81">
        <w:rPr>
          <w:sz w:val="22"/>
          <w:szCs w:val="22"/>
          <w:lang w:val="en-US"/>
        </w:rPr>
        <w:t xml:space="preserve"> </w:t>
      </w:r>
      <w:r w:rsidR="0015148C">
        <w:rPr>
          <w:sz w:val="22"/>
          <w:szCs w:val="22"/>
          <w:lang w:val="en-US"/>
        </w:rPr>
        <w:t>T</w:t>
      </w:r>
      <w:r w:rsidRPr="001D4F81">
        <w:rPr>
          <w:sz w:val="22"/>
          <w:szCs w:val="22"/>
          <w:lang w:val="en-US"/>
        </w:rPr>
        <w:t>ill now</w:t>
      </w:r>
      <w:r w:rsidR="0015148C">
        <w:rPr>
          <w:sz w:val="22"/>
          <w:szCs w:val="22"/>
          <w:lang w:val="en-US"/>
        </w:rPr>
        <w:t>,</w:t>
      </w:r>
      <w:r w:rsidRPr="001D4F81">
        <w:rPr>
          <w:sz w:val="22"/>
          <w:szCs w:val="22"/>
          <w:lang w:val="en-US"/>
        </w:rPr>
        <w:t xml:space="preserve"> we are generating</w:t>
      </w:r>
      <w:r w:rsidR="0015148C">
        <w:rPr>
          <w:sz w:val="22"/>
          <w:szCs w:val="22"/>
          <w:lang w:val="en-US"/>
        </w:rPr>
        <w:t xml:space="preserve"> f</w:t>
      </w:r>
      <w:r w:rsidRPr="001D4F81">
        <w:rPr>
          <w:sz w:val="22"/>
          <w:szCs w:val="22"/>
          <w:lang w:val="en-US"/>
        </w:rPr>
        <w:t>inance income more than the finance cost</w:t>
      </w:r>
      <w:r w:rsidR="0015148C">
        <w:rPr>
          <w:sz w:val="22"/>
          <w:szCs w:val="22"/>
          <w:lang w:val="en-US"/>
        </w:rPr>
        <w:t xml:space="preserve">. </w:t>
      </w:r>
      <w:proofErr w:type="gramStart"/>
      <w:r w:rsidR="0015148C">
        <w:rPr>
          <w:sz w:val="22"/>
          <w:szCs w:val="22"/>
          <w:lang w:val="en-US"/>
        </w:rPr>
        <w:t>S</w:t>
      </w:r>
      <w:r w:rsidRPr="001D4F81">
        <w:rPr>
          <w:sz w:val="22"/>
          <w:szCs w:val="22"/>
          <w:lang w:val="en-US"/>
        </w:rPr>
        <w:t>o</w:t>
      </w:r>
      <w:proofErr w:type="gramEnd"/>
      <w:r w:rsidRPr="001D4F81">
        <w:rPr>
          <w:sz w:val="22"/>
          <w:szCs w:val="22"/>
          <w:lang w:val="en-US"/>
        </w:rPr>
        <w:t xml:space="preserve"> we keep only the last installment</w:t>
      </w:r>
      <w:r w:rsidR="0015148C">
        <w:rPr>
          <w:sz w:val="22"/>
          <w:szCs w:val="22"/>
          <w:lang w:val="en-US"/>
        </w:rPr>
        <w:t>,</w:t>
      </w:r>
      <w:r w:rsidRPr="001D4F81">
        <w:rPr>
          <w:sz w:val="22"/>
          <w:szCs w:val="22"/>
          <w:lang w:val="en-US"/>
        </w:rPr>
        <w:t xml:space="preserve"> and we already partially used the part of that installment to settle part of our</w:t>
      </w:r>
      <w:r w:rsidR="0015148C">
        <w:rPr>
          <w:sz w:val="22"/>
          <w:szCs w:val="22"/>
          <w:lang w:val="en-US"/>
        </w:rPr>
        <w:t xml:space="preserve"> debts</w:t>
      </w:r>
      <w:r w:rsidRPr="001D4F81">
        <w:rPr>
          <w:sz w:val="22"/>
          <w:szCs w:val="22"/>
          <w:lang w:val="en-US"/>
        </w:rPr>
        <w:t>. And inshallah</w:t>
      </w:r>
      <w:r w:rsidR="00D0726C">
        <w:rPr>
          <w:sz w:val="22"/>
          <w:szCs w:val="22"/>
          <w:lang w:val="en-US"/>
        </w:rPr>
        <w:t>,</w:t>
      </w:r>
      <w:r w:rsidRPr="001D4F81">
        <w:rPr>
          <w:sz w:val="22"/>
          <w:szCs w:val="22"/>
          <w:lang w:val="en-US"/>
        </w:rPr>
        <w:t xml:space="preserve"> for sure, the remaining would be used when due</w:t>
      </w:r>
      <w:r w:rsidR="0015148C">
        <w:rPr>
          <w:sz w:val="22"/>
          <w:szCs w:val="22"/>
          <w:lang w:val="en-US"/>
        </w:rPr>
        <w:t>…</w:t>
      </w:r>
      <w:r w:rsidRPr="001D4F81">
        <w:rPr>
          <w:sz w:val="22"/>
          <w:szCs w:val="22"/>
          <w:lang w:val="en-US"/>
        </w:rPr>
        <w:t xml:space="preserve"> for </w:t>
      </w:r>
      <w:r w:rsidR="0015148C">
        <w:rPr>
          <w:sz w:val="22"/>
          <w:szCs w:val="22"/>
          <w:lang w:val="en-US"/>
        </w:rPr>
        <w:t>the installment</w:t>
      </w:r>
      <w:r w:rsidRPr="001D4F81">
        <w:rPr>
          <w:sz w:val="22"/>
          <w:szCs w:val="22"/>
          <w:lang w:val="en-US"/>
        </w:rPr>
        <w:t xml:space="preserve"> when due</w:t>
      </w:r>
      <w:r w:rsidR="0015148C">
        <w:rPr>
          <w:sz w:val="22"/>
          <w:szCs w:val="22"/>
          <w:lang w:val="en-US"/>
        </w:rPr>
        <w:t xml:space="preserve">, </w:t>
      </w:r>
      <w:r w:rsidRPr="001D4F81">
        <w:rPr>
          <w:sz w:val="22"/>
          <w:szCs w:val="22"/>
          <w:lang w:val="en-US"/>
        </w:rPr>
        <w:t>we will settle it for sure. For the third question, I will pass to my colleagues</w:t>
      </w:r>
      <w:r w:rsidR="0015148C">
        <w:rPr>
          <w:sz w:val="22"/>
          <w:szCs w:val="22"/>
          <w:lang w:val="en-US"/>
        </w:rPr>
        <w:t xml:space="preserve"> to answer</w:t>
      </w:r>
      <w:r w:rsidRPr="001D4F81">
        <w:rPr>
          <w:sz w:val="22"/>
          <w:szCs w:val="22"/>
          <w:lang w:val="en-US"/>
        </w:rPr>
        <w:t>. </w:t>
      </w:r>
    </w:p>
    <w:p w14:paraId="6948668D" w14:textId="7FC3A311" w:rsidR="001D4F81" w:rsidRPr="001D4F81" w:rsidRDefault="001D4F81" w:rsidP="00B40138">
      <w:pPr>
        <w:pStyle w:val="paragraph"/>
        <w:ind w:left="2160" w:hanging="2160"/>
        <w:jc w:val="both"/>
        <w:rPr>
          <w:sz w:val="22"/>
          <w:szCs w:val="22"/>
          <w:lang w:val="en-US"/>
        </w:rPr>
      </w:pPr>
      <w:r w:rsidRPr="001D4F81">
        <w:rPr>
          <w:b/>
          <w:bCs/>
          <w:sz w:val="22"/>
          <w:szCs w:val="22"/>
          <w:lang w:val="en-US"/>
        </w:rPr>
        <w:t>Unknown Speaker:</w:t>
      </w:r>
      <w:r w:rsidRPr="001D4F81">
        <w:rPr>
          <w:sz w:val="22"/>
          <w:szCs w:val="22"/>
          <w:lang w:val="en-US"/>
        </w:rPr>
        <w:t> </w:t>
      </w:r>
      <w:r w:rsidR="00B40138" w:rsidRPr="00B55F0A">
        <w:rPr>
          <w:sz w:val="22"/>
          <w:szCs w:val="22"/>
          <w:lang w:val="en-US"/>
        </w:rPr>
        <w:tab/>
      </w:r>
      <w:r w:rsidRPr="001D4F81">
        <w:rPr>
          <w:sz w:val="22"/>
          <w:szCs w:val="22"/>
          <w:lang w:val="en-US"/>
        </w:rPr>
        <w:t xml:space="preserve">If I understand correctly, you wanted to </w:t>
      </w:r>
      <w:proofErr w:type="gramStart"/>
      <w:r w:rsidRPr="001D4F81">
        <w:rPr>
          <w:sz w:val="22"/>
          <w:szCs w:val="22"/>
          <w:lang w:val="en-US"/>
        </w:rPr>
        <w:t>ask</w:t>
      </w:r>
      <w:proofErr w:type="gramEnd"/>
      <w:r w:rsidRPr="001D4F81">
        <w:rPr>
          <w:sz w:val="22"/>
          <w:szCs w:val="22"/>
          <w:lang w:val="en-US"/>
        </w:rPr>
        <w:t xml:space="preserve"> th</w:t>
      </w:r>
      <w:r w:rsidR="0015148C">
        <w:rPr>
          <w:sz w:val="22"/>
          <w:szCs w:val="22"/>
          <w:lang w:val="en-US"/>
        </w:rPr>
        <w:t xml:space="preserve">e occupancy </w:t>
      </w:r>
      <w:r w:rsidRPr="001D4F81">
        <w:rPr>
          <w:sz w:val="22"/>
          <w:szCs w:val="22"/>
          <w:lang w:val="en-US"/>
        </w:rPr>
        <w:t>of the different asset classes</w:t>
      </w:r>
      <w:r w:rsidR="0015148C">
        <w:rPr>
          <w:sz w:val="22"/>
          <w:szCs w:val="22"/>
          <w:lang w:val="en-US"/>
        </w:rPr>
        <w:t>.</w:t>
      </w:r>
      <w:r w:rsidRPr="001D4F81">
        <w:rPr>
          <w:sz w:val="22"/>
          <w:szCs w:val="22"/>
          <w:lang w:val="en-US"/>
        </w:rPr>
        <w:t xml:space="preserve"> </w:t>
      </w:r>
      <w:r w:rsidR="0015148C">
        <w:rPr>
          <w:sz w:val="22"/>
          <w:szCs w:val="22"/>
          <w:lang w:val="en-US"/>
        </w:rPr>
        <w:t>S</w:t>
      </w:r>
      <w:r w:rsidRPr="001D4F81">
        <w:rPr>
          <w:sz w:val="22"/>
          <w:szCs w:val="22"/>
          <w:lang w:val="en-US"/>
        </w:rPr>
        <w:t>o residential is c</w:t>
      </w:r>
      <w:r w:rsidR="0015148C">
        <w:rPr>
          <w:sz w:val="22"/>
          <w:szCs w:val="22"/>
          <w:lang w:val="en-US"/>
        </w:rPr>
        <w:t>urrently</w:t>
      </w:r>
      <w:r w:rsidRPr="001D4F81">
        <w:rPr>
          <w:sz w:val="22"/>
          <w:szCs w:val="22"/>
          <w:lang w:val="en-US"/>
        </w:rPr>
        <w:t xml:space="preserve"> at 82%</w:t>
      </w:r>
      <w:r w:rsidR="0015148C">
        <w:rPr>
          <w:sz w:val="22"/>
          <w:szCs w:val="22"/>
          <w:lang w:val="en-US"/>
        </w:rPr>
        <w:t>, c</w:t>
      </w:r>
      <w:r w:rsidRPr="001D4F81">
        <w:rPr>
          <w:sz w:val="22"/>
          <w:szCs w:val="22"/>
          <w:lang w:val="en-US"/>
        </w:rPr>
        <w:t>ommercial is 81</w:t>
      </w:r>
      <w:r w:rsidR="0015148C">
        <w:rPr>
          <w:sz w:val="22"/>
          <w:szCs w:val="22"/>
          <w:lang w:val="en-US"/>
        </w:rPr>
        <w:t>%</w:t>
      </w:r>
      <w:r w:rsidRPr="001D4F81">
        <w:rPr>
          <w:sz w:val="22"/>
          <w:szCs w:val="22"/>
          <w:lang w:val="en-US"/>
        </w:rPr>
        <w:t>, worker accommodation is 56</w:t>
      </w:r>
      <w:r w:rsidR="0015148C">
        <w:rPr>
          <w:sz w:val="22"/>
          <w:szCs w:val="22"/>
          <w:lang w:val="en-US"/>
        </w:rPr>
        <w:t>%,</w:t>
      </w:r>
      <w:r w:rsidRPr="001D4F81">
        <w:rPr>
          <w:sz w:val="22"/>
          <w:szCs w:val="22"/>
          <w:lang w:val="en-US"/>
        </w:rPr>
        <w:t xml:space="preserve"> and warehouse is 83</w:t>
      </w:r>
      <w:r w:rsidR="0015148C">
        <w:rPr>
          <w:sz w:val="22"/>
          <w:szCs w:val="22"/>
          <w:lang w:val="en-US"/>
        </w:rPr>
        <w:t>%</w:t>
      </w:r>
      <w:r w:rsidRPr="001D4F81">
        <w:rPr>
          <w:sz w:val="22"/>
          <w:szCs w:val="22"/>
          <w:lang w:val="en-US"/>
        </w:rPr>
        <w:t>. And if you want to understand the specific</w:t>
      </w:r>
      <w:r w:rsidR="0015148C">
        <w:rPr>
          <w:sz w:val="22"/>
          <w:szCs w:val="22"/>
          <w:lang w:val="en-US"/>
        </w:rPr>
        <w:t>,</w:t>
      </w:r>
      <w:r w:rsidRPr="001D4F81">
        <w:rPr>
          <w:sz w:val="22"/>
          <w:szCs w:val="22"/>
          <w:lang w:val="en-US"/>
        </w:rPr>
        <w:t xml:space="preserve"> </w:t>
      </w:r>
      <w:proofErr w:type="spellStart"/>
      <w:r w:rsidRPr="001D4F81">
        <w:rPr>
          <w:sz w:val="22"/>
          <w:szCs w:val="22"/>
          <w:lang w:val="en-US"/>
        </w:rPr>
        <w:t>Ma</w:t>
      </w:r>
      <w:r w:rsidR="0015148C">
        <w:rPr>
          <w:sz w:val="22"/>
          <w:szCs w:val="22"/>
          <w:lang w:val="en-US"/>
        </w:rPr>
        <w:t>dinat</w:t>
      </w:r>
      <w:r w:rsidR="00D0726C">
        <w:rPr>
          <w:sz w:val="22"/>
          <w:szCs w:val="22"/>
          <w:lang w:val="en-US"/>
        </w:rPr>
        <w:t>na</w:t>
      </w:r>
      <w:proofErr w:type="spellEnd"/>
      <w:r w:rsidRPr="001D4F81">
        <w:rPr>
          <w:sz w:val="22"/>
          <w:szCs w:val="22"/>
          <w:lang w:val="en-US"/>
        </w:rPr>
        <w:t>, we have reached to 69%</w:t>
      </w:r>
      <w:r w:rsidR="0015148C">
        <w:rPr>
          <w:sz w:val="22"/>
          <w:szCs w:val="22"/>
          <w:lang w:val="en-US"/>
        </w:rPr>
        <w:t>,</w:t>
      </w:r>
      <w:r w:rsidRPr="001D4F81">
        <w:rPr>
          <w:sz w:val="22"/>
          <w:szCs w:val="22"/>
          <w:lang w:val="en-US"/>
        </w:rPr>
        <w:t xml:space="preserve"> and Argentin</w:t>
      </w:r>
      <w:r w:rsidR="0015148C">
        <w:rPr>
          <w:sz w:val="22"/>
          <w:szCs w:val="22"/>
          <w:lang w:val="en-US"/>
        </w:rPr>
        <w:t>a</w:t>
      </w:r>
      <w:r w:rsidRPr="001D4F81">
        <w:rPr>
          <w:sz w:val="22"/>
          <w:szCs w:val="22"/>
          <w:lang w:val="en-US"/>
        </w:rPr>
        <w:t xml:space="preserve"> neighborhood</w:t>
      </w:r>
      <w:r w:rsidR="0015148C">
        <w:rPr>
          <w:sz w:val="22"/>
          <w:szCs w:val="22"/>
          <w:lang w:val="en-US"/>
        </w:rPr>
        <w:t xml:space="preserve"> </w:t>
      </w:r>
      <w:r w:rsidRPr="001D4F81">
        <w:rPr>
          <w:sz w:val="22"/>
          <w:szCs w:val="22"/>
          <w:lang w:val="en-US"/>
        </w:rPr>
        <w:t>is around 68%. </w:t>
      </w:r>
    </w:p>
    <w:p w14:paraId="417A2D0B" w14:textId="4D6A9A0D" w:rsidR="001D4F81" w:rsidRPr="001D4F81" w:rsidRDefault="001D4F81" w:rsidP="00B40138">
      <w:pPr>
        <w:pStyle w:val="paragraph"/>
        <w:ind w:left="2160" w:hanging="2160"/>
        <w:jc w:val="both"/>
        <w:rPr>
          <w:sz w:val="22"/>
          <w:szCs w:val="22"/>
          <w:lang w:val="en-US"/>
        </w:rPr>
      </w:pPr>
      <w:r w:rsidRPr="001D4F81">
        <w:rPr>
          <w:b/>
          <w:bCs/>
          <w:sz w:val="22"/>
          <w:szCs w:val="22"/>
          <w:lang w:val="en-US"/>
        </w:rPr>
        <w:t>Zohaib Pervez:</w:t>
      </w:r>
      <w:r w:rsidRPr="001D4F81">
        <w:rPr>
          <w:sz w:val="22"/>
          <w:szCs w:val="22"/>
          <w:lang w:val="en-US"/>
        </w:rPr>
        <w:t> </w:t>
      </w:r>
      <w:r w:rsidR="00B40138" w:rsidRPr="00B55F0A">
        <w:rPr>
          <w:sz w:val="22"/>
          <w:szCs w:val="22"/>
          <w:lang w:val="en-US"/>
        </w:rPr>
        <w:tab/>
      </w:r>
      <w:r w:rsidRPr="001D4F81">
        <w:rPr>
          <w:sz w:val="22"/>
          <w:szCs w:val="22"/>
          <w:lang w:val="en-US"/>
        </w:rPr>
        <w:t>Sounds good. Thank you. </w:t>
      </w:r>
    </w:p>
    <w:p w14:paraId="443AE962" w14:textId="0D8A4FA2" w:rsidR="001D4F81" w:rsidRPr="001D4F81" w:rsidRDefault="001D4F81" w:rsidP="00B40138">
      <w:pPr>
        <w:pStyle w:val="paragraph"/>
        <w:ind w:left="2160" w:hanging="2160"/>
        <w:jc w:val="both"/>
        <w:rPr>
          <w:sz w:val="22"/>
          <w:szCs w:val="22"/>
          <w:lang w:val="en-US"/>
        </w:rPr>
      </w:pPr>
      <w:r w:rsidRPr="001D4F81">
        <w:rPr>
          <w:b/>
          <w:bCs/>
          <w:sz w:val="22"/>
          <w:szCs w:val="22"/>
          <w:lang w:val="en-US"/>
        </w:rPr>
        <w:t>Unknown Speaker:</w:t>
      </w:r>
      <w:r w:rsidRPr="001D4F81">
        <w:rPr>
          <w:sz w:val="22"/>
          <w:szCs w:val="22"/>
          <w:lang w:val="en-US"/>
        </w:rPr>
        <w:t> </w:t>
      </w:r>
      <w:r w:rsidR="00B40138" w:rsidRPr="00B55F0A">
        <w:rPr>
          <w:sz w:val="22"/>
          <w:szCs w:val="22"/>
          <w:lang w:val="en-US"/>
        </w:rPr>
        <w:tab/>
      </w:r>
      <w:r w:rsidRPr="001D4F81">
        <w:rPr>
          <w:sz w:val="22"/>
          <w:szCs w:val="22"/>
          <w:lang w:val="en-US"/>
        </w:rPr>
        <w:t>Thank you.</w:t>
      </w:r>
    </w:p>
    <w:p w14:paraId="6F5ED1E1" w14:textId="274891D7" w:rsidR="001D4F81" w:rsidRPr="001D4F81" w:rsidRDefault="001D4F81" w:rsidP="00B40138">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00B40138" w:rsidRPr="00B55F0A">
        <w:rPr>
          <w:sz w:val="22"/>
          <w:szCs w:val="22"/>
          <w:lang w:val="en-US"/>
        </w:rPr>
        <w:tab/>
      </w:r>
      <w:r w:rsidRPr="001D4F81">
        <w:rPr>
          <w:sz w:val="22"/>
          <w:szCs w:val="22"/>
          <w:lang w:val="en-US"/>
        </w:rPr>
        <w:t>There's no other question raised at this time. I'll now turn the call back over to Sha</w:t>
      </w:r>
      <w:r w:rsidR="0015148C">
        <w:rPr>
          <w:sz w:val="22"/>
          <w:szCs w:val="22"/>
          <w:lang w:val="en-US"/>
        </w:rPr>
        <w:t xml:space="preserve">han </w:t>
      </w:r>
      <w:r w:rsidRPr="001D4F81">
        <w:rPr>
          <w:sz w:val="22"/>
          <w:szCs w:val="22"/>
          <w:lang w:val="en-US"/>
        </w:rPr>
        <w:t>for closing remarks. Please go ahead. </w:t>
      </w:r>
    </w:p>
    <w:p w14:paraId="4877A14D" w14:textId="5BD47CAF" w:rsidR="001D4F81" w:rsidRPr="001D4F81" w:rsidRDefault="001D4F81" w:rsidP="00B40138">
      <w:pPr>
        <w:pStyle w:val="paragraph"/>
        <w:ind w:left="2160" w:hanging="2160"/>
        <w:jc w:val="both"/>
        <w:rPr>
          <w:sz w:val="22"/>
          <w:szCs w:val="22"/>
          <w:lang w:val="en-US"/>
        </w:rPr>
      </w:pPr>
      <w:r w:rsidRPr="001D4F81">
        <w:rPr>
          <w:b/>
          <w:bCs/>
          <w:sz w:val="22"/>
          <w:szCs w:val="22"/>
          <w:lang w:val="en-US"/>
        </w:rPr>
        <w:t>Shahan Keushgerian:</w:t>
      </w:r>
      <w:r w:rsidRPr="001D4F81">
        <w:rPr>
          <w:sz w:val="22"/>
          <w:szCs w:val="22"/>
          <w:lang w:val="en-US"/>
        </w:rPr>
        <w:t> </w:t>
      </w:r>
      <w:r w:rsidR="00B40138" w:rsidRPr="00B55F0A">
        <w:rPr>
          <w:sz w:val="22"/>
          <w:szCs w:val="22"/>
          <w:lang w:val="en-US"/>
        </w:rPr>
        <w:tab/>
      </w:r>
      <w:r w:rsidRPr="001D4F81">
        <w:rPr>
          <w:sz w:val="22"/>
          <w:szCs w:val="22"/>
          <w:lang w:val="en-US"/>
        </w:rPr>
        <w:t>O</w:t>
      </w:r>
      <w:r w:rsidR="0015148C">
        <w:rPr>
          <w:sz w:val="22"/>
          <w:szCs w:val="22"/>
          <w:lang w:val="en-US"/>
        </w:rPr>
        <w:t>kay.</w:t>
      </w:r>
      <w:r w:rsidRPr="001D4F81">
        <w:rPr>
          <w:sz w:val="22"/>
          <w:szCs w:val="22"/>
          <w:lang w:val="en-US"/>
        </w:rPr>
        <w:t xml:space="preserve"> </w:t>
      </w:r>
      <w:r w:rsidR="0015148C">
        <w:rPr>
          <w:sz w:val="22"/>
          <w:szCs w:val="22"/>
          <w:lang w:val="en-US"/>
        </w:rPr>
        <w:t>I</w:t>
      </w:r>
      <w:r w:rsidRPr="001D4F81">
        <w:rPr>
          <w:sz w:val="22"/>
          <w:szCs w:val="22"/>
          <w:lang w:val="en-US"/>
        </w:rPr>
        <w:t>f there are no more questions, we can wrap up this call</w:t>
      </w:r>
      <w:r w:rsidR="0015148C">
        <w:rPr>
          <w:sz w:val="22"/>
          <w:szCs w:val="22"/>
          <w:lang w:val="en-US"/>
        </w:rPr>
        <w:t>.</w:t>
      </w:r>
      <w:r w:rsidRPr="001D4F81">
        <w:rPr>
          <w:sz w:val="22"/>
          <w:szCs w:val="22"/>
          <w:lang w:val="en-US"/>
        </w:rPr>
        <w:t xml:space="preserve"> I'd like to thank Bar</w:t>
      </w:r>
      <w:r w:rsidR="0015148C">
        <w:rPr>
          <w:sz w:val="22"/>
          <w:szCs w:val="22"/>
          <w:lang w:val="en-US"/>
        </w:rPr>
        <w:t>wa</w:t>
      </w:r>
      <w:r w:rsidRPr="001D4F81">
        <w:rPr>
          <w:sz w:val="22"/>
          <w:szCs w:val="22"/>
          <w:lang w:val="en-US"/>
        </w:rPr>
        <w:t>'s management for giving us an update on the quarter</w:t>
      </w:r>
      <w:r w:rsidR="0015148C">
        <w:rPr>
          <w:sz w:val="22"/>
          <w:szCs w:val="22"/>
          <w:lang w:val="en-US"/>
        </w:rPr>
        <w:t>,</w:t>
      </w:r>
      <w:r w:rsidRPr="001D4F81">
        <w:rPr>
          <w:sz w:val="22"/>
          <w:szCs w:val="22"/>
          <w:lang w:val="en-US"/>
        </w:rPr>
        <w:t xml:space="preserve"> and we'll pick this up again next quarter. Thank you. </w:t>
      </w:r>
    </w:p>
    <w:p w14:paraId="690B7727" w14:textId="4E59EE09" w:rsidR="001D4F81" w:rsidRPr="001D4F81" w:rsidRDefault="001D4F81" w:rsidP="00B40138">
      <w:pPr>
        <w:pStyle w:val="paragraph"/>
        <w:ind w:left="2160" w:hanging="2160"/>
        <w:jc w:val="both"/>
        <w:rPr>
          <w:sz w:val="22"/>
          <w:szCs w:val="22"/>
          <w:lang w:val="en-US"/>
        </w:rPr>
      </w:pPr>
      <w:r w:rsidRPr="001D4F81">
        <w:rPr>
          <w:b/>
          <w:bCs/>
          <w:sz w:val="22"/>
          <w:szCs w:val="22"/>
          <w:lang w:val="en-US"/>
        </w:rPr>
        <w:t>Operator:</w:t>
      </w:r>
      <w:r w:rsidRPr="001D4F81">
        <w:rPr>
          <w:sz w:val="22"/>
          <w:szCs w:val="22"/>
          <w:lang w:val="en-US"/>
        </w:rPr>
        <w:t> </w:t>
      </w:r>
      <w:r w:rsidR="00B40138" w:rsidRPr="00B55F0A">
        <w:rPr>
          <w:sz w:val="22"/>
          <w:szCs w:val="22"/>
          <w:lang w:val="en-US"/>
        </w:rPr>
        <w:tab/>
      </w:r>
      <w:r w:rsidRPr="001D4F81">
        <w:rPr>
          <w:sz w:val="22"/>
          <w:szCs w:val="22"/>
          <w:lang w:val="en-US"/>
        </w:rPr>
        <w:t>Ladies and gentlemen, that concludes today's call. Thank you all for joining. You may now disconnect. </w:t>
      </w:r>
    </w:p>
    <w:p w14:paraId="07EA12EF" w14:textId="77777777" w:rsidR="001D4F81" w:rsidRPr="001D4F81" w:rsidRDefault="001D4F81" w:rsidP="001D4F81">
      <w:pPr>
        <w:pStyle w:val="paragraph"/>
        <w:ind w:left="2160" w:hanging="2160"/>
        <w:jc w:val="both"/>
        <w:rPr>
          <w:sz w:val="22"/>
          <w:szCs w:val="22"/>
          <w:lang w:val="en-US"/>
        </w:rPr>
      </w:pPr>
      <w:r w:rsidRPr="001D4F81">
        <w:rPr>
          <w:sz w:val="22"/>
          <w:szCs w:val="22"/>
          <w:lang w:val="en-US"/>
        </w:rPr>
        <w:t> </w:t>
      </w:r>
    </w:p>
    <w:p w14:paraId="553945F8" w14:textId="29F33153" w:rsidR="004E2294" w:rsidRPr="00B55F0A" w:rsidRDefault="004E2294" w:rsidP="00D662FB">
      <w:pPr>
        <w:pStyle w:val="paragraph"/>
        <w:spacing w:after="0"/>
        <w:ind w:left="2160" w:hanging="2160"/>
        <w:jc w:val="both"/>
        <w:textAlignment w:val="baseline"/>
        <w:rPr>
          <w:sz w:val="22"/>
          <w:szCs w:val="22"/>
        </w:rPr>
      </w:pPr>
    </w:p>
    <w:sectPr w:rsidR="004E2294" w:rsidRPr="00B55F0A" w:rsidSect="00D174A9">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740C" w14:textId="77777777" w:rsidR="0078654C" w:rsidRDefault="0078654C">
      <w:pPr>
        <w:spacing w:after="0" w:line="240" w:lineRule="auto"/>
      </w:pPr>
      <w:r>
        <w:separator/>
      </w:r>
    </w:p>
  </w:endnote>
  <w:endnote w:type="continuationSeparator" w:id="0">
    <w:p w14:paraId="3985B4DB" w14:textId="77777777" w:rsidR="0078654C" w:rsidRDefault="0078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58710" w14:textId="77777777" w:rsidR="0078654C" w:rsidRDefault="0078654C">
      <w:pPr>
        <w:spacing w:after="0" w:line="240" w:lineRule="auto"/>
      </w:pPr>
      <w:r>
        <w:separator/>
      </w:r>
    </w:p>
  </w:footnote>
  <w:footnote w:type="continuationSeparator" w:id="0">
    <w:p w14:paraId="50F950C5" w14:textId="77777777" w:rsidR="0078654C" w:rsidRDefault="00786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953060778" name="Picture 9530607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12C9B"/>
    <w:rsid w:val="00015261"/>
    <w:rsid w:val="000179FF"/>
    <w:rsid w:val="00017A80"/>
    <w:rsid w:val="00023B8F"/>
    <w:rsid w:val="00033F0D"/>
    <w:rsid w:val="00034616"/>
    <w:rsid w:val="00040E82"/>
    <w:rsid w:val="000446E0"/>
    <w:rsid w:val="0004668A"/>
    <w:rsid w:val="000470EB"/>
    <w:rsid w:val="00047A05"/>
    <w:rsid w:val="00050A6B"/>
    <w:rsid w:val="00053DD0"/>
    <w:rsid w:val="000546F7"/>
    <w:rsid w:val="00054A3E"/>
    <w:rsid w:val="00055691"/>
    <w:rsid w:val="00057A0A"/>
    <w:rsid w:val="0006063C"/>
    <w:rsid w:val="000607BC"/>
    <w:rsid w:val="00061B89"/>
    <w:rsid w:val="00063D04"/>
    <w:rsid w:val="00066610"/>
    <w:rsid w:val="00074DFF"/>
    <w:rsid w:val="00082C82"/>
    <w:rsid w:val="000926F5"/>
    <w:rsid w:val="00093802"/>
    <w:rsid w:val="00096925"/>
    <w:rsid w:val="000B14F0"/>
    <w:rsid w:val="000B31BF"/>
    <w:rsid w:val="000B4961"/>
    <w:rsid w:val="000D0AD8"/>
    <w:rsid w:val="000D223B"/>
    <w:rsid w:val="000D2D4D"/>
    <w:rsid w:val="000D35FE"/>
    <w:rsid w:val="000D56C7"/>
    <w:rsid w:val="000D6A56"/>
    <w:rsid w:val="000E089F"/>
    <w:rsid w:val="000E137E"/>
    <w:rsid w:val="000E34DD"/>
    <w:rsid w:val="000E40A7"/>
    <w:rsid w:val="000E6A78"/>
    <w:rsid w:val="000F23CD"/>
    <w:rsid w:val="000F4778"/>
    <w:rsid w:val="000F6E08"/>
    <w:rsid w:val="001021A6"/>
    <w:rsid w:val="001021CD"/>
    <w:rsid w:val="00104199"/>
    <w:rsid w:val="00104E83"/>
    <w:rsid w:val="00113BDE"/>
    <w:rsid w:val="001216B9"/>
    <w:rsid w:val="001217A3"/>
    <w:rsid w:val="00126970"/>
    <w:rsid w:val="00126FF4"/>
    <w:rsid w:val="00127F39"/>
    <w:rsid w:val="00133107"/>
    <w:rsid w:val="0013408F"/>
    <w:rsid w:val="00140E7C"/>
    <w:rsid w:val="00142F71"/>
    <w:rsid w:val="0014425E"/>
    <w:rsid w:val="001459B4"/>
    <w:rsid w:val="00147CB4"/>
    <w:rsid w:val="0015074B"/>
    <w:rsid w:val="00151274"/>
    <w:rsid w:val="0015148C"/>
    <w:rsid w:val="001539D1"/>
    <w:rsid w:val="0015600C"/>
    <w:rsid w:val="00157BBE"/>
    <w:rsid w:val="00160DDE"/>
    <w:rsid w:val="00165F0E"/>
    <w:rsid w:val="00166D23"/>
    <w:rsid w:val="001708BE"/>
    <w:rsid w:val="00172BC1"/>
    <w:rsid w:val="00175A27"/>
    <w:rsid w:val="00175D33"/>
    <w:rsid w:val="001768B8"/>
    <w:rsid w:val="00186077"/>
    <w:rsid w:val="001A2C4C"/>
    <w:rsid w:val="001B349A"/>
    <w:rsid w:val="001C0674"/>
    <w:rsid w:val="001C0F4C"/>
    <w:rsid w:val="001C18CD"/>
    <w:rsid w:val="001D328C"/>
    <w:rsid w:val="001D40F0"/>
    <w:rsid w:val="001D4F81"/>
    <w:rsid w:val="001D668E"/>
    <w:rsid w:val="001D6D88"/>
    <w:rsid w:val="001D71AD"/>
    <w:rsid w:val="001E04F3"/>
    <w:rsid w:val="001E584A"/>
    <w:rsid w:val="001E6F71"/>
    <w:rsid w:val="001E7618"/>
    <w:rsid w:val="001E7AAC"/>
    <w:rsid w:val="001F1A62"/>
    <w:rsid w:val="001F50C1"/>
    <w:rsid w:val="001F6292"/>
    <w:rsid w:val="001F686C"/>
    <w:rsid w:val="001F6F68"/>
    <w:rsid w:val="001F708B"/>
    <w:rsid w:val="002002B1"/>
    <w:rsid w:val="0020729D"/>
    <w:rsid w:val="0021116A"/>
    <w:rsid w:val="00225EB6"/>
    <w:rsid w:val="002316D1"/>
    <w:rsid w:val="002319B1"/>
    <w:rsid w:val="00232C38"/>
    <w:rsid w:val="00233EDA"/>
    <w:rsid w:val="0024623F"/>
    <w:rsid w:val="00247771"/>
    <w:rsid w:val="00250D50"/>
    <w:rsid w:val="00257A9D"/>
    <w:rsid w:val="002630A1"/>
    <w:rsid w:val="002631E0"/>
    <w:rsid w:val="00267129"/>
    <w:rsid w:val="00270E1A"/>
    <w:rsid w:val="00272CBD"/>
    <w:rsid w:val="00276A4C"/>
    <w:rsid w:val="0027746C"/>
    <w:rsid w:val="00283872"/>
    <w:rsid w:val="002847B4"/>
    <w:rsid w:val="002873BE"/>
    <w:rsid w:val="00290D5F"/>
    <w:rsid w:val="002916B4"/>
    <w:rsid w:val="0029639D"/>
    <w:rsid w:val="002A2EEE"/>
    <w:rsid w:val="002A66C1"/>
    <w:rsid w:val="002B7E4D"/>
    <w:rsid w:val="002C1619"/>
    <w:rsid w:val="002D31CA"/>
    <w:rsid w:val="002D4D1A"/>
    <w:rsid w:val="002D647A"/>
    <w:rsid w:val="002E12AA"/>
    <w:rsid w:val="002E1463"/>
    <w:rsid w:val="002E1F6B"/>
    <w:rsid w:val="002E3590"/>
    <w:rsid w:val="002E3712"/>
    <w:rsid w:val="002E4FC2"/>
    <w:rsid w:val="002E6B3E"/>
    <w:rsid w:val="002F3C88"/>
    <w:rsid w:val="002F67EE"/>
    <w:rsid w:val="00314652"/>
    <w:rsid w:val="003154BA"/>
    <w:rsid w:val="00316D7A"/>
    <w:rsid w:val="003230A6"/>
    <w:rsid w:val="00325512"/>
    <w:rsid w:val="00326CC3"/>
    <w:rsid w:val="00326F90"/>
    <w:rsid w:val="003270AB"/>
    <w:rsid w:val="00335A62"/>
    <w:rsid w:val="00335D72"/>
    <w:rsid w:val="00336D7E"/>
    <w:rsid w:val="003378A4"/>
    <w:rsid w:val="00342B06"/>
    <w:rsid w:val="00345CA5"/>
    <w:rsid w:val="00354A68"/>
    <w:rsid w:val="00366681"/>
    <w:rsid w:val="003679D5"/>
    <w:rsid w:val="00375B86"/>
    <w:rsid w:val="00376B2B"/>
    <w:rsid w:val="00380FB8"/>
    <w:rsid w:val="003810B6"/>
    <w:rsid w:val="00385007"/>
    <w:rsid w:val="00385A04"/>
    <w:rsid w:val="003942EB"/>
    <w:rsid w:val="003965DE"/>
    <w:rsid w:val="003A09E3"/>
    <w:rsid w:val="003A0D72"/>
    <w:rsid w:val="003A1065"/>
    <w:rsid w:val="003A17A1"/>
    <w:rsid w:val="003A190A"/>
    <w:rsid w:val="003A29F4"/>
    <w:rsid w:val="003A311B"/>
    <w:rsid w:val="003A4AC4"/>
    <w:rsid w:val="003A75BF"/>
    <w:rsid w:val="003B4D6D"/>
    <w:rsid w:val="003C0C64"/>
    <w:rsid w:val="003C2191"/>
    <w:rsid w:val="003C2AEF"/>
    <w:rsid w:val="003D0C75"/>
    <w:rsid w:val="0040347E"/>
    <w:rsid w:val="00404CF7"/>
    <w:rsid w:val="00405EC2"/>
    <w:rsid w:val="00412E9E"/>
    <w:rsid w:val="00414466"/>
    <w:rsid w:val="00417D40"/>
    <w:rsid w:val="004217F6"/>
    <w:rsid w:val="00425C3A"/>
    <w:rsid w:val="00426236"/>
    <w:rsid w:val="00426789"/>
    <w:rsid w:val="00430A4D"/>
    <w:rsid w:val="00431823"/>
    <w:rsid w:val="00436D8C"/>
    <w:rsid w:val="004438FC"/>
    <w:rsid w:val="0045103F"/>
    <w:rsid w:val="004514AD"/>
    <w:rsid w:val="004570E1"/>
    <w:rsid w:val="00461344"/>
    <w:rsid w:val="00477A71"/>
    <w:rsid w:val="004818BF"/>
    <w:rsid w:val="00483A8D"/>
    <w:rsid w:val="004845C7"/>
    <w:rsid w:val="004855C5"/>
    <w:rsid w:val="004867CD"/>
    <w:rsid w:val="00490B23"/>
    <w:rsid w:val="004A27B4"/>
    <w:rsid w:val="004A641F"/>
    <w:rsid w:val="004A717C"/>
    <w:rsid w:val="004B0056"/>
    <w:rsid w:val="004B430C"/>
    <w:rsid w:val="004B519A"/>
    <w:rsid w:val="004B593C"/>
    <w:rsid w:val="004B6BF3"/>
    <w:rsid w:val="004C216F"/>
    <w:rsid w:val="004C3DC1"/>
    <w:rsid w:val="004C6AF1"/>
    <w:rsid w:val="004D2981"/>
    <w:rsid w:val="004D597B"/>
    <w:rsid w:val="004E2294"/>
    <w:rsid w:val="004E31BF"/>
    <w:rsid w:val="004E40EE"/>
    <w:rsid w:val="004E632E"/>
    <w:rsid w:val="004F1D8A"/>
    <w:rsid w:val="004F5447"/>
    <w:rsid w:val="00500A38"/>
    <w:rsid w:val="005017F3"/>
    <w:rsid w:val="005059F3"/>
    <w:rsid w:val="00505D85"/>
    <w:rsid w:val="005069FF"/>
    <w:rsid w:val="00512BB0"/>
    <w:rsid w:val="00512D97"/>
    <w:rsid w:val="0052156D"/>
    <w:rsid w:val="005236A4"/>
    <w:rsid w:val="00525289"/>
    <w:rsid w:val="00526B28"/>
    <w:rsid w:val="005310B6"/>
    <w:rsid w:val="00532EC6"/>
    <w:rsid w:val="00543563"/>
    <w:rsid w:val="0055085F"/>
    <w:rsid w:val="0055190C"/>
    <w:rsid w:val="00551ED7"/>
    <w:rsid w:val="00553521"/>
    <w:rsid w:val="005554DB"/>
    <w:rsid w:val="00557526"/>
    <w:rsid w:val="00557F41"/>
    <w:rsid w:val="005636F6"/>
    <w:rsid w:val="005654B1"/>
    <w:rsid w:val="0056798C"/>
    <w:rsid w:val="0057396C"/>
    <w:rsid w:val="00581450"/>
    <w:rsid w:val="00581DD7"/>
    <w:rsid w:val="005869A5"/>
    <w:rsid w:val="005870E3"/>
    <w:rsid w:val="0059218B"/>
    <w:rsid w:val="005A058A"/>
    <w:rsid w:val="005A15DE"/>
    <w:rsid w:val="005A538E"/>
    <w:rsid w:val="005A6739"/>
    <w:rsid w:val="005B050B"/>
    <w:rsid w:val="005B0649"/>
    <w:rsid w:val="005B0D21"/>
    <w:rsid w:val="005B4465"/>
    <w:rsid w:val="005B5729"/>
    <w:rsid w:val="005B62D4"/>
    <w:rsid w:val="005C0510"/>
    <w:rsid w:val="005C1340"/>
    <w:rsid w:val="005D287A"/>
    <w:rsid w:val="005D4783"/>
    <w:rsid w:val="005E5A14"/>
    <w:rsid w:val="005F474A"/>
    <w:rsid w:val="00603D04"/>
    <w:rsid w:val="006115EC"/>
    <w:rsid w:val="006121DD"/>
    <w:rsid w:val="00615C7D"/>
    <w:rsid w:val="006358CE"/>
    <w:rsid w:val="00637B41"/>
    <w:rsid w:val="00645E3E"/>
    <w:rsid w:val="0064656B"/>
    <w:rsid w:val="006476A7"/>
    <w:rsid w:val="006526DE"/>
    <w:rsid w:val="00653471"/>
    <w:rsid w:val="00654730"/>
    <w:rsid w:val="0065676D"/>
    <w:rsid w:val="0066060C"/>
    <w:rsid w:val="0067080C"/>
    <w:rsid w:val="00670D28"/>
    <w:rsid w:val="006722A7"/>
    <w:rsid w:val="0067232E"/>
    <w:rsid w:val="00673340"/>
    <w:rsid w:val="00680721"/>
    <w:rsid w:val="00691527"/>
    <w:rsid w:val="00691AEF"/>
    <w:rsid w:val="006940A1"/>
    <w:rsid w:val="006944E0"/>
    <w:rsid w:val="00695F18"/>
    <w:rsid w:val="006A1356"/>
    <w:rsid w:val="006A175B"/>
    <w:rsid w:val="006B0F7D"/>
    <w:rsid w:val="006C2F77"/>
    <w:rsid w:val="006C6688"/>
    <w:rsid w:val="006D021B"/>
    <w:rsid w:val="006D3249"/>
    <w:rsid w:val="006D6697"/>
    <w:rsid w:val="006E2A8C"/>
    <w:rsid w:val="006E325F"/>
    <w:rsid w:val="006F4285"/>
    <w:rsid w:val="006F5467"/>
    <w:rsid w:val="006F5A24"/>
    <w:rsid w:val="00702BE7"/>
    <w:rsid w:val="00704000"/>
    <w:rsid w:val="00704923"/>
    <w:rsid w:val="00705DB8"/>
    <w:rsid w:val="00716184"/>
    <w:rsid w:val="007170B1"/>
    <w:rsid w:val="00717D2A"/>
    <w:rsid w:val="00731D65"/>
    <w:rsid w:val="00733565"/>
    <w:rsid w:val="007362FD"/>
    <w:rsid w:val="00744BB2"/>
    <w:rsid w:val="00745757"/>
    <w:rsid w:val="007457F5"/>
    <w:rsid w:val="00746599"/>
    <w:rsid w:val="007468B9"/>
    <w:rsid w:val="00751DF0"/>
    <w:rsid w:val="00757CB6"/>
    <w:rsid w:val="00760B8E"/>
    <w:rsid w:val="00762004"/>
    <w:rsid w:val="00763EA7"/>
    <w:rsid w:val="00767E92"/>
    <w:rsid w:val="00773609"/>
    <w:rsid w:val="00773BAE"/>
    <w:rsid w:val="007749AF"/>
    <w:rsid w:val="00775E70"/>
    <w:rsid w:val="00786495"/>
    <w:rsid w:val="007864D3"/>
    <w:rsid w:val="0078654C"/>
    <w:rsid w:val="00791E31"/>
    <w:rsid w:val="007921D4"/>
    <w:rsid w:val="00794EBC"/>
    <w:rsid w:val="00797765"/>
    <w:rsid w:val="007A07B5"/>
    <w:rsid w:val="007A210F"/>
    <w:rsid w:val="007A5A2F"/>
    <w:rsid w:val="007A5E80"/>
    <w:rsid w:val="007B11E4"/>
    <w:rsid w:val="007B40B3"/>
    <w:rsid w:val="007C3703"/>
    <w:rsid w:val="007C5A8F"/>
    <w:rsid w:val="007C611A"/>
    <w:rsid w:val="007D0258"/>
    <w:rsid w:val="007D2A4C"/>
    <w:rsid w:val="007D4EE9"/>
    <w:rsid w:val="007D5A49"/>
    <w:rsid w:val="007D6F0F"/>
    <w:rsid w:val="007E0B85"/>
    <w:rsid w:val="007E2A9D"/>
    <w:rsid w:val="007E5A4A"/>
    <w:rsid w:val="007F2E41"/>
    <w:rsid w:val="007F351F"/>
    <w:rsid w:val="007F4837"/>
    <w:rsid w:val="00800CF5"/>
    <w:rsid w:val="0080118C"/>
    <w:rsid w:val="00812E35"/>
    <w:rsid w:val="00823010"/>
    <w:rsid w:val="008235A5"/>
    <w:rsid w:val="0082752D"/>
    <w:rsid w:val="008304D3"/>
    <w:rsid w:val="00834EAF"/>
    <w:rsid w:val="00852061"/>
    <w:rsid w:val="00855EC6"/>
    <w:rsid w:val="00855EE4"/>
    <w:rsid w:val="008566B6"/>
    <w:rsid w:val="00863CCD"/>
    <w:rsid w:val="00866FD0"/>
    <w:rsid w:val="008703F4"/>
    <w:rsid w:val="00874B63"/>
    <w:rsid w:val="0087564D"/>
    <w:rsid w:val="00885531"/>
    <w:rsid w:val="00886BC4"/>
    <w:rsid w:val="008907A9"/>
    <w:rsid w:val="008A19E0"/>
    <w:rsid w:val="008A5936"/>
    <w:rsid w:val="008A778A"/>
    <w:rsid w:val="008B1C82"/>
    <w:rsid w:val="008B28D9"/>
    <w:rsid w:val="008B5D48"/>
    <w:rsid w:val="008C14E3"/>
    <w:rsid w:val="008D2AC0"/>
    <w:rsid w:val="008D2DF4"/>
    <w:rsid w:val="008D6F19"/>
    <w:rsid w:val="008D7CD0"/>
    <w:rsid w:val="008E2B62"/>
    <w:rsid w:val="008F02F2"/>
    <w:rsid w:val="008F1C67"/>
    <w:rsid w:val="008F2B9E"/>
    <w:rsid w:val="008F666F"/>
    <w:rsid w:val="00901F56"/>
    <w:rsid w:val="0090285E"/>
    <w:rsid w:val="009056C1"/>
    <w:rsid w:val="00906D0B"/>
    <w:rsid w:val="00910300"/>
    <w:rsid w:val="0091237A"/>
    <w:rsid w:val="00914149"/>
    <w:rsid w:val="00914A9F"/>
    <w:rsid w:val="00917522"/>
    <w:rsid w:val="009213BF"/>
    <w:rsid w:val="009258E3"/>
    <w:rsid w:val="00930F33"/>
    <w:rsid w:val="00932595"/>
    <w:rsid w:val="0093487D"/>
    <w:rsid w:val="00935923"/>
    <w:rsid w:val="0094049E"/>
    <w:rsid w:val="00942891"/>
    <w:rsid w:val="0094331F"/>
    <w:rsid w:val="00943ABF"/>
    <w:rsid w:val="00943F73"/>
    <w:rsid w:val="0094507C"/>
    <w:rsid w:val="009473ED"/>
    <w:rsid w:val="00950A51"/>
    <w:rsid w:val="00951D14"/>
    <w:rsid w:val="0095766A"/>
    <w:rsid w:val="00962213"/>
    <w:rsid w:val="0096287D"/>
    <w:rsid w:val="00966362"/>
    <w:rsid w:val="00967ADA"/>
    <w:rsid w:val="00971E5F"/>
    <w:rsid w:val="00972318"/>
    <w:rsid w:val="009728F8"/>
    <w:rsid w:val="009755B8"/>
    <w:rsid w:val="00975CD0"/>
    <w:rsid w:val="00975D92"/>
    <w:rsid w:val="0098473F"/>
    <w:rsid w:val="00987426"/>
    <w:rsid w:val="00995BE0"/>
    <w:rsid w:val="009A2A2C"/>
    <w:rsid w:val="009A2EA8"/>
    <w:rsid w:val="009B1E40"/>
    <w:rsid w:val="009B3F55"/>
    <w:rsid w:val="009B472F"/>
    <w:rsid w:val="009B511B"/>
    <w:rsid w:val="009B6A59"/>
    <w:rsid w:val="009C3AF0"/>
    <w:rsid w:val="009D0E0C"/>
    <w:rsid w:val="009D0ECB"/>
    <w:rsid w:val="009D448D"/>
    <w:rsid w:val="009D6429"/>
    <w:rsid w:val="009D749A"/>
    <w:rsid w:val="009E4B31"/>
    <w:rsid w:val="009F7FF7"/>
    <w:rsid w:val="00A017BF"/>
    <w:rsid w:val="00A01FC0"/>
    <w:rsid w:val="00A04CE1"/>
    <w:rsid w:val="00A07255"/>
    <w:rsid w:val="00A1120F"/>
    <w:rsid w:val="00A118A4"/>
    <w:rsid w:val="00A12119"/>
    <w:rsid w:val="00A12EE5"/>
    <w:rsid w:val="00A134A9"/>
    <w:rsid w:val="00A1350D"/>
    <w:rsid w:val="00A15E96"/>
    <w:rsid w:val="00A16F16"/>
    <w:rsid w:val="00A2349E"/>
    <w:rsid w:val="00A244FD"/>
    <w:rsid w:val="00A248A9"/>
    <w:rsid w:val="00A26379"/>
    <w:rsid w:val="00A2648B"/>
    <w:rsid w:val="00A36597"/>
    <w:rsid w:val="00A43046"/>
    <w:rsid w:val="00A45CC9"/>
    <w:rsid w:val="00A46E8E"/>
    <w:rsid w:val="00A5055F"/>
    <w:rsid w:val="00A51980"/>
    <w:rsid w:val="00A53AE5"/>
    <w:rsid w:val="00A56453"/>
    <w:rsid w:val="00A605BC"/>
    <w:rsid w:val="00A70199"/>
    <w:rsid w:val="00A715B4"/>
    <w:rsid w:val="00A8097C"/>
    <w:rsid w:val="00A80B62"/>
    <w:rsid w:val="00A80F50"/>
    <w:rsid w:val="00A81C7D"/>
    <w:rsid w:val="00A85417"/>
    <w:rsid w:val="00AA1D8D"/>
    <w:rsid w:val="00AA4247"/>
    <w:rsid w:val="00AB0AA5"/>
    <w:rsid w:val="00AB2CF7"/>
    <w:rsid w:val="00AC0AA5"/>
    <w:rsid w:val="00AC0EB0"/>
    <w:rsid w:val="00AC4E75"/>
    <w:rsid w:val="00AC7E75"/>
    <w:rsid w:val="00AD08F3"/>
    <w:rsid w:val="00AD2885"/>
    <w:rsid w:val="00AE1602"/>
    <w:rsid w:val="00AE35AB"/>
    <w:rsid w:val="00AE6B44"/>
    <w:rsid w:val="00AF00C0"/>
    <w:rsid w:val="00B02710"/>
    <w:rsid w:val="00B0437E"/>
    <w:rsid w:val="00B16909"/>
    <w:rsid w:val="00B22DA4"/>
    <w:rsid w:val="00B25F08"/>
    <w:rsid w:val="00B2671C"/>
    <w:rsid w:val="00B2678C"/>
    <w:rsid w:val="00B30A5B"/>
    <w:rsid w:val="00B336CB"/>
    <w:rsid w:val="00B372EF"/>
    <w:rsid w:val="00B40138"/>
    <w:rsid w:val="00B41FD7"/>
    <w:rsid w:val="00B42EF8"/>
    <w:rsid w:val="00B46871"/>
    <w:rsid w:val="00B47730"/>
    <w:rsid w:val="00B53F02"/>
    <w:rsid w:val="00B55F0A"/>
    <w:rsid w:val="00B64CB6"/>
    <w:rsid w:val="00B666B0"/>
    <w:rsid w:val="00B666DB"/>
    <w:rsid w:val="00B67599"/>
    <w:rsid w:val="00B70C5F"/>
    <w:rsid w:val="00B777F7"/>
    <w:rsid w:val="00B830E1"/>
    <w:rsid w:val="00B833DC"/>
    <w:rsid w:val="00B84CBA"/>
    <w:rsid w:val="00B91ED1"/>
    <w:rsid w:val="00B95E95"/>
    <w:rsid w:val="00BA03AA"/>
    <w:rsid w:val="00BA0540"/>
    <w:rsid w:val="00BA0603"/>
    <w:rsid w:val="00BA4C2B"/>
    <w:rsid w:val="00BA580A"/>
    <w:rsid w:val="00BB30AD"/>
    <w:rsid w:val="00BB3180"/>
    <w:rsid w:val="00BB7C32"/>
    <w:rsid w:val="00BC19B9"/>
    <w:rsid w:val="00BC22AE"/>
    <w:rsid w:val="00BC3DB0"/>
    <w:rsid w:val="00BC71B1"/>
    <w:rsid w:val="00BD0140"/>
    <w:rsid w:val="00BD109F"/>
    <w:rsid w:val="00BD1B06"/>
    <w:rsid w:val="00BE2F81"/>
    <w:rsid w:val="00BE4FFF"/>
    <w:rsid w:val="00BE61CC"/>
    <w:rsid w:val="00BF36B9"/>
    <w:rsid w:val="00BF6FD7"/>
    <w:rsid w:val="00C01064"/>
    <w:rsid w:val="00C015F6"/>
    <w:rsid w:val="00C01AE2"/>
    <w:rsid w:val="00C06F08"/>
    <w:rsid w:val="00C114CE"/>
    <w:rsid w:val="00C11B73"/>
    <w:rsid w:val="00C208E5"/>
    <w:rsid w:val="00C226B2"/>
    <w:rsid w:val="00C2287B"/>
    <w:rsid w:val="00C24502"/>
    <w:rsid w:val="00C245AB"/>
    <w:rsid w:val="00C27325"/>
    <w:rsid w:val="00C3108C"/>
    <w:rsid w:val="00C314A9"/>
    <w:rsid w:val="00C34288"/>
    <w:rsid w:val="00C342E6"/>
    <w:rsid w:val="00C4028B"/>
    <w:rsid w:val="00C417A0"/>
    <w:rsid w:val="00C47FD9"/>
    <w:rsid w:val="00C547A3"/>
    <w:rsid w:val="00C55DA1"/>
    <w:rsid w:val="00C56A0D"/>
    <w:rsid w:val="00C62FEE"/>
    <w:rsid w:val="00C725CF"/>
    <w:rsid w:val="00C836B2"/>
    <w:rsid w:val="00C84461"/>
    <w:rsid w:val="00C85F64"/>
    <w:rsid w:val="00C91C4A"/>
    <w:rsid w:val="00C939E9"/>
    <w:rsid w:val="00C95CFE"/>
    <w:rsid w:val="00C9707D"/>
    <w:rsid w:val="00CA43B2"/>
    <w:rsid w:val="00CA6B70"/>
    <w:rsid w:val="00CB0664"/>
    <w:rsid w:val="00CB24B6"/>
    <w:rsid w:val="00CB5FEF"/>
    <w:rsid w:val="00CC2D2B"/>
    <w:rsid w:val="00CE171A"/>
    <w:rsid w:val="00CE3720"/>
    <w:rsid w:val="00CE4AC5"/>
    <w:rsid w:val="00CF0CDD"/>
    <w:rsid w:val="00CF11AF"/>
    <w:rsid w:val="00D0726C"/>
    <w:rsid w:val="00D07963"/>
    <w:rsid w:val="00D11BC7"/>
    <w:rsid w:val="00D1375D"/>
    <w:rsid w:val="00D15389"/>
    <w:rsid w:val="00D174A9"/>
    <w:rsid w:val="00D17790"/>
    <w:rsid w:val="00D2036E"/>
    <w:rsid w:val="00D2091D"/>
    <w:rsid w:val="00D21B54"/>
    <w:rsid w:val="00D237E4"/>
    <w:rsid w:val="00D248BC"/>
    <w:rsid w:val="00D27DDF"/>
    <w:rsid w:val="00D34794"/>
    <w:rsid w:val="00D51B74"/>
    <w:rsid w:val="00D57E81"/>
    <w:rsid w:val="00D60F39"/>
    <w:rsid w:val="00D610CA"/>
    <w:rsid w:val="00D63BE8"/>
    <w:rsid w:val="00D662FB"/>
    <w:rsid w:val="00D67F51"/>
    <w:rsid w:val="00D72D6B"/>
    <w:rsid w:val="00D7453B"/>
    <w:rsid w:val="00D75D0C"/>
    <w:rsid w:val="00D823A8"/>
    <w:rsid w:val="00D858BF"/>
    <w:rsid w:val="00D85AE8"/>
    <w:rsid w:val="00D91AB4"/>
    <w:rsid w:val="00D94C59"/>
    <w:rsid w:val="00D96D3F"/>
    <w:rsid w:val="00DA4C51"/>
    <w:rsid w:val="00DB7EF0"/>
    <w:rsid w:val="00DC2EFD"/>
    <w:rsid w:val="00DC3861"/>
    <w:rsid w:val="00DC6054"/>
    <w:rsid w:val="00DC6D34"/>
    <w:rsid w:val="00DC6DDE"/>
    <w:rsid w:val="00DD28C2"/>
    <w:rsid w:val="00DE1BAA"/>
    <w:rsid w:val="00DE233A"/>
    <w:rsid w:val="00DE38B0"/>
    <w:rsid w:val="00DE6CD4"/>
    <w:rsid w:val="00DF1948"/>
    <w:rsid w:val="00DF2264"/>
    <w:rsid w:val="00DF40FD"/>
    <w:rsid w:val="00DF5181"/>
    <w:rsid w:val="00DF6724"/>
    <w:rsid w:val="00E07582"/>
    <w:rsid w:val="00E07D04"/>
    <w:rsid w:val="00E10B6F"/>
    <w:rsid w:val="00E114A2"/>
    <w:rsid w:val="00E2174E"/>
    <w:rsid w:val="00E21E13"/>
    <w:rsid w:val="00E22917"/>
    <w:rsid w:val="00E33787"/>
    <w:rsid w:val="00E40838"/>
    <w:rsid w:val="00E44BBD"/>
    <w:rsid w:val="00E606A7"/>
    <w:rsid w:val="00E61191"/>
    <w:rsid w:val="00E61A86"/>
    <w:rsid w:val="00E6213C"/>
    <w:rsid w:val="00E654C5"/>
    <w:rsid w:val="00E75581"/>
    <w:rsid w:val="00E81446"/>
    <w:rsid w:val="00E93F34"/>
    <w:rsid w:val="00E9419C"/>
    <w:rsid w:val="00E950E7"/>
    <w:rsid w:val="00EA6171"/>
    <w:rsid w:val="00EB403D"/>
    <w:rsid w:val="00EB4F5B"/>
    <w:rsid w:val="00EB5BFB"/>
    <w:rsid w:val="00EC07F9"/>
    <w:rsid w:val="00EC1E9D"/>
    <w:rsid w:val="00EC3511"/>
    <w:rsid w:val="00ED120E"/>
    <w:rsid w:val="00ED31D1"/>
    <w:rsid w:val="00ED3244"/>
    <w:rsid w:val="00ED68C2"/>
    <w:rsid w:val="00EE0DE5"/>
    <w:rsid w:val="00EE3A28"/>
    <w:rsid w:val="00EF715B"/>
    <w:rsid w:val="00F064E6"/>
    <w:rsid w:val="00F0680E"/>
    <w:rsid w:val="00F0702A"/>
    <w:rsid w:val="00F16903"/>
    <w:rsid w:val="00F214B5"/>
    <w:rsid w:val="00F21D99"/>
    <w:rsid w:val="00F32901"/>
    <w:rsid w:val="00F35107"/>
    <w:rsid w:val="00F4135C"/>
    <w:rsid w:val="00F5517C"/>
    <w:rsid w:val="00F56A8F"/>
    <w:rsid w:val="00F57565"/>
    <w:rsid w:val="00F57D71"/>
    <w:rsid w:val="00F7425A"/>
    <w:rsid w:val="00F74EAB"/>
    <w:rsid w:val="00F81ABE"/>
    <w:rsid w:val="00F82E4E"/>
    <w:rsid w:val="00F87690"/>
    <w:rsid w:val="00F91BBC"/>
    <w:rsid w:val="00F92795"/>
    <w:rsid w:val="00F975C5"/>
    <w:rsid w:val="00FA7558"/>
    <w:rsid w:val="00FC1816"/>
    <w:rsid w:val="00FC693F"/>
    <w:rsid w:val="00FC7771"/>
    <w:rsid w:val="00FD3246"/>
    <w:rsid w:val="00FE5D09"/>
    <w:rsid w:val="00FE5D51"/>
    <w:rsid w:val="00FE618B"/>
    <w:rsid w:val="00FE7005"/>
    <w:rsid w:val="00FF0904"/>
    <w:rsid w:val="00FF1100"/>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tabs>
        <w:tab w:val="clear" w:pos="720"/>
        <w:tab w:val="num" w:pos="360"/>
      </w:tabs>
      <w:ind w:left="0" w:firstLine="0"/>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 w:type="character" w:customStyle="1" w:styleId="scxw207678207">
    <w:name w:val="scxw207678207"/>
    <w:basedOn w:val="DefaultParagraphFont"/>
    <w:rsid w:val="000179FF"/>
  </w:style>
  <w:style w:type="paragraph" w:styleId="NormalWeb">
    <w:name w:val="Normal (Web)"/>
    <w:basedOn w:val="Normal"/>
    <w:uiPriority w:val="99"/>
    <w:semiHidden/>
    <w:unhideWhenUsed/>
    <w:rsid w:val="00D662FB"/>
    <w:pPr>
      <w:spacing w:before="100" w:beforeAutospacing="1" w:after="100" w:afterAutospacing="1" w:line="240" w:lineRule="auto"/>
    </w:pPr>
    <w:rPr>
      <w:rFonts w:ascii="Aptos" w:eastAsiaTheme="minorHAnsi" w:hAnsi="Aptos" w:cs="Aptos"/>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7639">
      <w:bodyDiv w:val="1"/>
      <w:marLeft w:val="0"/>
      <w:marRight w:val="0"/>
      <w:marTop w:val="0"/>
      <w:marBottom w:val="0"/>
      <w:divBdr>
        <w:top w:val="none" w:sz="0" w:space="0" w:color="auto"/>
        <w:left w:val="none" w:sz="0" w:space="0" w:color="auto"/>
        <w:bottom w:val="none" w:sz="0" w:space="0" w:color="auto"/>
        <w:right w:val="none" w:sz="0" w:space="0" w:color="auto"/>
      </w:divBdr>
      <w:divsChild>
        <w:div w:id="433788074">
          <w:marLeft w:val="0"/>
          <w:marRight w:val="0"/>
          <w:marTop w:val="0"/>
          <w:marBottom w:val="0"/>
          <w:divBdr>
            <w:top w:val="none" w:sz="0" w:space="0" w:color="auto"/>
            <w:left w:val="none" w:sz="0" w:space="0" w:color="auto"/>
            <w:bottom w:val="none" w:sz="0" w:space="0" w:color="auto"/>
            <w:right w:val="none" w:sz="0" w:space="0" w:color="auto"/>
          </w:divBdr>
        </w:div>
        <w:div w:id="1256743242">
          <w:marLeft w:val="0"/>
          <w:marRight w:val="0"/>
          <w:marTop w:val="0"/>
          <w:marBottom w:val="0"/>
          <w:divBdr>
            <w:top w:val="none" w:sz="0" w:space="0" w:color="auto"/>
            <w:left w:val="none" w:sz="0" w:space="0" w:color="auto"/>
            <w:bottom w:val="none" w:sz="0" w:space="0" w:color="auto"/>
            <w:right w:val="none" w:sz="0" w:space="0" w:color="auto"/>
          </w:divBdr>
        </w:div>
        <w:div w:id="110982080">
          <w:marLeft w:val="0"/>
          <w:marRight w:val="0"/>
          <w:marTop w:val="0"/>
          <w:marBottom w:val="0"/>
          <w:divBdr>
            <w:top w:val="none" w:sz="0" w:space="0" w:color="auto"/>
            <w:left w:val="none" w:sz="0" w:space="0" w:color="auto"/>
            <w:bottom w:val="none" w:sz="0" w:space="0" w:color="auto"/>
            <w:right w:val="none" w:sz="0" w:space="0" w:color="auto"/>
          </w:divBdr>
        </w:div>
        <w:div w:id="924922290">
          <w:marLeft w:val="0"/>
          <w:marRight w:val="0"/>
          <w:marTop w:val="0"/>
          <w:marBottom w:val="0"/>
          <w:divBdr>
            <w:top w:val="none" w:sz="0" w:space="0" w:color="auto"/>
            <w:left w:val="none" w:sz="0" w:space="0" w:color="auto"/>
            <w:bottom w:val="none" w:sz="0" w:space="0" w:color="auto"/>
            <w:right w:val="none" w:sz="0" w:space="0" w:color="auto"/>
          </w:divBdr>
        </w:div>
        <w:div w:id="385298398">
          <w:marLeft w:val="0"/>
          <w:marRight w:val="0"/>
          <w:marTop w:val="0"/>
          <w:marBottom w:val="0"/>
          <w:divBdr>
            <w:top w:val="none" w:sz="0" w:space="0" w:color="auto"/>
            <w:left w:val="none" w:sz="0" w:space="0" w:color="auto"/>
            <w:bottom w:val="none" w:sz="0" w:space="0" w:color="auto"/>
            <w:right w:val="none" w:sz="0" w:space="0" w:color="auto"/>
          </w:divBdr>
        </w:div>
        <w:div w:id="2056737471">
          <w:marLeft w:val="0"/>
          <w:marRight w:val="0"/>
          <w:marTop w:val="0"/>
          <w:marBottom w:val="0"/>
          <w:divBdr>
            <w:top w:val="none" w:sz="0" w:space="0" w:color="auto"/>
            <w:left w:val="none" w:sz="0" w:space="0" w:color="auto"/>
            <w:bottom w:val="none" w:sz="0" w:space="0" w:color="auto"/>
            <w:right w:val="none" w:sz="0" w:space="0" w:color="auto"/>
          </w:divBdr>
        </w:div>
        <w:div w:id="319114019">
          <w:marLeft w:val="0"/>
          <w:marRight w:val="0"/>
          <w:marTop w:val="0"/>
          <w:marBottom w:val="0"/>
          <w:divBdr>
            <w:top w:val="none" w:sz="0" w:space="0" w:color="auto"/>
            <w:left w:val="none" w:sz="0" w:space="0" w:color="auto"/>
            <w:bottom w:val="none" w:sz="0" w:space="0" w:color="auto"/>
            <w:right w:val="none" w:sz="0" w:space="0" w:color="auto"/>
          </w:divBdr>
        </w:div>
        <w:div w:id="451092264">
          <w:marLeft w:val="0"/>
          <w:marRight w:val="0"/>
          <w:marTop w:val="0"/>
          <w:marBottom w:val="0"/>
          <w:divBdr>
            <w:top w:val="none" w:sz="0" w:space="0" w:color="auto"/>
            <w:left w:val="none" w:sz="0" w:space="0" w:color="auto"/>
            <w:bottom w:val="none" w:sz="0" w:space="0" w:color="auto"/>
            <w:right w:val="none" w:sz="0" w:space="0" w:color="auto"/>
          </w:divBdr>
        </w:div>
        <w:div w:id="1253196129">
          <w:marLeft w:val="0"/>
          <w:marRight w:val="0"/>
          <w:marTop w:val="0"/>
          <w:marBottom w:val="0"/>
          <w:divBdr>
            <w:top w:val="none" w:sz="0" w:space="0" w:color="auto"/>
            <w:left w:val="none" w:sz="0" w:space="0" w:color="auto"/>
            <w:bottom w:val="none" w:sz="0" w:space="0" w:color="auto"/>
            <w:right w:val="none" w:sz="0" w:space="0" w:color="auto"/>
          </w:divBdr>
        </w:div>
        <w:div w:id="1340350282">
          <w:marLeft w:val="0"/>
          <w:marRight w:val="0"/>
          <w:marTop w:val="0"/>
          <w:marBottom w:val="0"/>
          <w:divBdr>
            <w:top w:val="none" w:sz="0" w:space="0" w:color="auto"/>
            <w:left w:val="none" w:sz="0" w:space="0" w:color="auto"/>
            <w:bottom w:val="none" w:sz="0" w:space="0" w:color="auto"/>
            <w:right w:val="none" w:sz="0" w:space="0" w:color="auto"/>
          </w:divBdr>
        </w:div>
        <w:div w:id="1552687975">
          <w:marLeft w:val="0"/>
          <w:marRight w:val="0"/>
          <w:marTop w:val="0"/>
          <w:marBottom w:val="0"/>
          <w:divBdr>
            <w:top w:val="none" w:sz="0" w:space="0" w:color="auto"/>
            <w:left w:val="none" w:sz="0" w:space="0" w:color="auto"/>
            <w:bottom w:val="none" w:sz="0" w:space="0" w:color="auto"/>
            <w:right w:val="none" w:sz="0" w:space="0" w:color="auto"/>
          </w:divBdr>
        </w:div>
        <w:div w:id="773280702">
          <w:marLeft w:val="0"/>
          <w:marRight w:val="0"/>
          <w:marTop w:val="0"/>
          <w:marBottom w:val="0"/>
          <w:divBdr>
            <w:top w:val="none" w:sz="0" w:space="0" w:color="auto"/>
            <w:left w:val="none" w:sz="0" w:space="0" w:color="auto"/>
            <w:bottom w:val="none" w:sz="0" w:space="0" w:color="auto"/>
            <w:right w:val="none" w:sz="0" w:space="0" w:color="auto"/>
          </w:divBdr>
        </w:div>
        <w:div w:id="1178083866">
          <w:marLeft w:val="0"/>
          <w:marRight w:val="0"/>
          <w:marTop w:val="0"/>
          <w:marBottom w:val="0"/>
          <w:divBdr>
            <w:top w:val="none" w:sz="0" w:space="0" w:color="auto"/>
            <w:left w:val="none" w:sz="0" w:space="0" w:color="auto"/>
            <w:bottom w:val="none" w:sz="0" w:space="0" w:color="auto"/>
            <w:right w:val="none" w:sz="0" w:space="0" w:color="auto"/>
          </w:divBdr>
        </w:div>
        <w:div w:id="1181623080">
          <w:marLeft w:val="0"/>
          <w:marRight w:val="0"/>
          <w:marTop w:val="0"/>
          <w:marBottom w:val="0"/>
          <w:divBdr>
            <w:top w:val="none" w:sz="0" w:space="0" w:color="auto"/>
            <w:left w:val="none" w:sz="0" w:space="0" w:color="auto"/>
            <w:bottom w:val="none" w:sz="0" w:space="0" w:color="auto"/>
            <w:right w:val="none" w:sz="0" w:space="0" w:color="auto"/>
          </w:divBdr>
        </w:div>
        <w:div w:id="1316256904">
          <w:marLeft w:val="0"/>
          <w:marRight w:val="0"/>
          <w:marTop w:val="0"/>
          <w:marBottom w:val="0"/>
          <w:divBdr>
            <w:top w:val="none" w:sz="0" w:space="0" w:color="auto"/>
            <w:left w:val="none" w:sz="0" w:space="0" w:color="auto"/>
            <w:bottom w:val="none" w:sz="0" w:space="0" w:color="auto"/>
            <w:right w:val="none" w:sz="0" w:space="0" w:color="auto"/>
          </w:divBdr>
        </w:div>
        <w:div w:id="412431063">
          <w:marLeft w:val="0"/>
          <w:marRight w:val="0"/>
          <w:marTop w:val="0"/>
          <w:marBottom w:val="0"/>
          <w:divBdr>
            <w:top w:val="none" w:sz="0" w:space="0" w:color="auto"/>
            <w:left w:val="none" w:sz="0" w:space="0" w:color="auto"/>
            <w:bottom w:val="none" w:sz="0" w:space="0" w:color="auto"/>
            <w:right w:val="none" w:sz="0" w:space="0" w:color="auto"/>
          </w:divBdr>
        </w:div>
        <w:div w:id="2054579287">
          <w:marLeft w:val="0"/>
          <w:marRight w:val="0"/>
          <w:marTop w:val="0"/>
          <w:marBottom w:val="0"/>
          <w:divBdr>
            <w:top w:val="none" w:sz="0" w:space="0" w:color="auto"/>
            <w:left w:val="none" w:sz="0" w:space="0" w:color="auto"/>
            <w:bottom w:val="none" w:sz="0" w:space="0" w:color="auto"/>
            <w:right w:val="none" w:sz="0" w:space="0" w:color="auto"/>
          </w:divBdr>
        </w:div>
        <w:div w:id="2131240353">
          <w:marLeft w:val="0"/>
          <w:marRight w:val="0"/>
          <w:marTop w:val="0"/>
          <w:marBottom w:val="0"/>
          <w:divBdr>
            <w:top w:val="none" w:sz="0" w:space="0" w:color="auto"/>
            <w:left w:val="none" w:sz="0" w:space="0" w:color="auto"/>
            <w:bottom w:val="none" w:sz="0" w:space="0" w:color="auto"/>
            <w:right w:val="none" w:sz="0" w:space="0" w:color="auto"/>
          </w:divBdr>
        </w:div>
        <w:div w:id="694961327">
          <w:marLeft w:val="0"/>
          <w:marRight w:val="0"/>
          <w:marTop w:val="0"/>
          <w:marBottom w:val="0"/>
          <w:divBdr>
            <w:top w:val="none" w:sz="0" w:space="0" w:color="auto"/>
            <w:left w:val="none" w:sz="0" w:space="0" w:color="auto"/>
            <w:bottom w:val="none" w:sz="0" w:space="0" w:color="auto"/>
            <w:right w:val="none" w:sz="0" w:space="0" w:color="auto"/>
          </w:divBdr>
        </w:div>
        <w:div w:id="141117594">
          <w:marLeft w:val="0"/>
          <w:marRight w:val="0"/>
          <w:marTop w:val="0"/>
          <w:marBottom w:val="0"/>
          <w:divBdr>
            <w:top w:val="none" w:sz="0" w:space="0" w:color="auto"/>
            <w:left w:val="none" w:sz="0" w:space="0" w:color="auto"/>
            <w:bottom w:val="none" w:sz="0" w:space="0" w:color="auto"/>
            <w:right w:val="none" w:sz="0" w:space="0" w:color="auto"/>
          </w:divBdr>
        </w:div>
        <w:div w:id="1375498903">
          <w:marLeft w:val="0"/>
          <w:marRight w:val="0"/>
          <w:marTop w:val="0"/>
          <w:marBottom w:val="0"/>
          <w:divBdr>
            <w:top w:val="none" w:sz="0" w:space="0" w:color="auto"/>
            <w:left w:val="none" w:sz="0" w:space="0" w:color="auto"/>
            <w:bottom w:val="none" w:sz="0" w:space="0" w:color="auto"/>
            <w:right w:val="none" w:sz="0" w:space="0" w:color="auto"/>
          </w:divBdr>
        </w:div>
        <w:div w:id="1157502745">
          <w:marLeft w:val="0"/>
          <w:marRight w:val="0"/>
          <w:marTop w:val="0"/>
          <w:marBottom w:val="0"/>
          <w:divBdr>
            <w:top w:val="none" w:sz="0" w:space="0" w:color="auto"/>
            <w:left w:val="none" w:sz="0" w:space="0" w:color="auto"/>
            <w:bottom w:val="none" w:sz="0" w:space="0" w:color="auto"/>
            <w:right w:val="none" w:sz="0" w:space="0" w:color="auto"/>
          </w:divBdr>
        </w:div>
        <w:div w:id="816187949">
          <w:marLeft w:val="0"/>
          <w:marRight w:val="0"/>
          <w:marTop w:val="0"/>
          <w:marBottom w:val="0"/>
          <w:divBdr>
            <w:top w:val="none" w:sz="0" w:space="0" w:color="auto"/>
            <w:left w:val="none" w:sz="0" w:space="0" w:color="auto"/>
            <w:bottom w:val="none" w:sz="0" w:space="0" w:color="auto"/>
            <w:right w:val="none" w:sz="0" w:space="0" w:color="auto"/>
          </w:divBdr>
        </w:div>
        <w:div w:id="2098407207">
          <w:marLeft w:val="0"/>
          <w:marRight w:val="0"/>
          <w:marTop w:val="0"/>
          <w:marBottom w:val="0"/>
          <w:divBdr>
            <w:top w:val="none" w:sz="0" w:space="0" w:color="auto"/>
            <w:left w:val="none" w:sz="0" w:space="0" w:color="auto"/>
            <w:bottom w:val="none" w:sz="0" w:space="0" w:color="auto"/>
            <w:right w:val="none" w:sz="0" w:space="0" w:color="auto"/>
          </w:divBdr>
        </w:div>
        <w:div w:id="473256475">
          <w:marLeft w:val="0"/>
          <w:marRight w:val="0"/>
          <w:marTop w:val="0"/>
          <w:marBottom w:val="0"/>
          <w:divBdr>
            <w:top w:val="none" w:sz="0" w:space="0" w:color="auto"/>
            <w:left w:val="none" w:sz="0" w:space="0" w:color="auto"/>
            <w:bottom w:val="none" w:sz="0" w:space="0" w:color="auto"/>
            <w:right w:val="none" w:sz="0" w:space="0" w:color="auto"/>
          </w:divBdr>
        </w:div>
        <w:div w:id="1951087356">
          <w:marLeft w:val="0"/>
          <w:marRight w:val="0"/>
          <w:marTop w:val="0"/>
          <w:marBottom w:val="0"/>
          <w:divBdr>
            <w:top w:val="none" w:sz="0" w:space="0" w:color="auto"/>
            <w:left w:val="none" w:sz="0" w:space="0" w:color="auto"/>
            <w:bottom w:val="none" w:sz="0" w:space="0" w:color="auto"/>
            <w:right w:val="none" w:sz="0" w:space="0" w:color="auto"/>
          </w:divBdr>
        </w:div>
        <w:div w:id="1980768468">
          <w:marLeft w:val="0"/>
          <w:marRight w:val="0"/>
          <w:marTop w:val="0"/>
          <w:marBottom w:val="0"/>
          <w:divBdr>
            <w:top w:val="none" w:sz="0" w:space="0" w:color="auto"/>
            <w:left w:val="none" w:sz="0" w:space="0" w:color="auto"/>
            <w:bottom w:val="none" w:sz="0" w:space="0" w:color="auto"/>
            <w:right w:val="none" w:sz="0" w:space="0" w:color="auto"/>
          </w:divBdr>
        </w:div>
        <w:div w:id="2134130285">
          <w:marLeft w:val="0"/>
          <w:marRight w:val="0"/>
          <w:marTop w:val="0"/>
          <w:marBottom w:val="0"/>
          <w:divBdr>
            <w:top w:val="none" w:sz="0" w:space="0" w:color="auto"/>
            <w:left w:val="none" w:sz="0" w:space="0" w:color="auto"/>
            <w:bottom w:val="none" w:sz="0" w:space="0" w:color="auto"/>
            <w:right w:val="none" w:sz="0" w:space="0" w:color="auto"/>
          </w:divBdr>
        </w:div>
        <w:div w:id="2088065955">
          <w:marLeft w:val="0"/>
          <w:marRight w:val="0"/>
          <w:marTop w:val="0"/>
          <w:marBottom w:val="0"/>
          <w:divBdr>
            <w:top w:val="none" w:sz="0" w:space="0" w:color="auto"/>
            <w:left w:val="none" w:sz="0" w:space="0" w:color="auto"/>
            <w:bottom w:val="none" w:sz="0" w:space="0" w:color="auto"/>
            <w:right w:val="none" w:sz="0" w:space="0" w:color="auto"/>
          </w:divBdr>
        </w:div>
        <w:div w:id="438329950">
          <w:marLeft w:val="0"/>
          <w:marRight w:val="0"/>
          <w:marTop w:val="0"/>
          <w:marBottom w:val="0"/>
          <w:divBdr>
            <w:top w:val="none" w:sz="0" w:space="0" w:color="auto"/>
            <w:left w:val="none" w:sz="0" w:space="0" w:color="auto"/>
            <w:bottom w:val="none" w:sz="0" w:space="0" w:color="auto"/>
            <w:right w:val="none" w:sz="0" w:space="0" w:color="auto"/>
          </w:divBdr>
        </w:div>
        <w:div w:id="1421368491">
          <w:marLeft w:val="0"/>
          <w:marRight w:val="0"/>
          <w:marTop w:val="0"/>
          <w:marBottom w:val="0"/>
          <w:divBdr>
            <w:top w:val="none" w:sz="0" w:space="0" w:color="auto"/>
            <w:left w:val="none" w:sz="0" w:space="0" w:color="auto"/>
            <w:bottom w:val="none" w:sz="0" w:space="0" w:color="auto"/>
            <w:right w:val="none" w:sz="0" w:space="0" w:color="auto"/>
          </w:divBdr>
        </w:div>
        <w:div w:id="1099831463">
          <w:marLeft w:val="0"/>
          <w:marRight w:val="0"/>
          <w:marTop w:val="0"/>
          <w:marBottom w:val="0"/>
          <w:divBdr>
            <w:top w:val="none" w:sz="0" w:space="0" w:color="auto"/>
            <w:left w:val="none" w:sz="0" w:space="0" w:color="auto"/>
            <w:bottom w:val="none" w:sz="0" w:space="0" w:color="auto"/>
            <w:right w:val="none" w:sz="0" w:space="0" w:color="auto"/>
          </w:divBdr>
        </w:div>
        <w:div w:id="1579241574">
          <w:marLeft w:val="0"/>
          <w:marRight w:val="0"/>
          <w:marTop w:val="0"/>
          <w:marBottom w:val="0"/>
          <w:divBdr>
            <w:top w:val="none" w:sz="0" w:space="0" w:color="auto"/>
            <w:left w:val="none" w:sz="0" w:space="0" w:color="auto"/>
            <w:bottom w:val="none" w:sz="0" w:space="0" w:color="auto"/>
            <w:right w:val="none" w:sz="0" w:space="0" w:color="auto"/>
          </w:divBdr>
        </w:div>
        <w:div w:id="53509998">
          <w:marLeft w:val="0"/>
          <w:marRight w:val="0"/>
          <w:marTop w:val="0"/>
          <w:marBottom w:val="0"/>
          <w:divBdr>
            <w:top w:val="none" w:sz="0" w:space="0" w:color="auto"/>
            <w:left w:val="none" w:sz="0" w:space="0" w:color="auto"/>
            <w:bottom w:val="none" w:sz="0" w:space="0" w:color="auto"/>
            <w:right w:val="none" w:sz="0" w:space="0" w:color="auto"/>
          </w:divBdr>
        </w:div>
        <w:div w:id="1480226634">
          <w:marLeft w:val="0"/>
          <w:marRight w:val="0"/>
          <w:marTop w:val="0"/>
          <w:marBottom w:val="0"/>
          <w:divBdr>
            <w:top w:val="none" w:sz="0" w:space="0" w:color="auto"/>
            <w:left w:val="none" w:sz="0" w:space="0" w:color="auto"/>
            <w:bottom w:val="none" w:sz="0" w:space="0" w:color="auto"/>
            <w:right w:val="none" w:sz="0" w:space="0" w:color="auto"/>
          </w:divBdr>
        </w:div>
        <w:div w:id="1877037716">
          <w:marLeft w:val="0"/>
          <w:marRight w:val="0"/>
          <w:marTop w:val="0"/>
          <w:marBottom w:val="0"/>
          <w:divBdr>
            <w:top w:val="none" w:sz="0" w:space="0" w:color="auto"/>
            <w:left w:val="none" w:sz="0" w:space="0" w:color="auto"/>
            <w:bottom w:val="none" w:sz="0" w:space="0" w:color="auto"/>
            <w:right w:val="none" w:sz="0" w:space="0" w:color="auto"/>
          </w:divBdr>
        </w:div>
        <w:div w:id="523444487">
          <w:marLeft w:val="0"/>
          <w:marRight w:val="0"/>
          <w:marTop w:val="0"/>
          <w:marBottom w:val="0"/>
          <w:divBdr>
            <w:top w:val="none" w:sz="0" w:space="0" w:color="auto"/>
            <w:left w:val="none" w:sz="0" w:space="0" w:color="auto"/>
            <w:bottom w:val="none" w:sz="0" w:space="0" w:color="auto"/>
            <w:right w:val="none" w:sz="0" w:space="0" w:color="auto"/>
          </w:divBdr>
        </w:div>
        <w:div w:id="187764356">
          <w:marLeft w:val="0"/>
          <w:marRight w:val="0"/>
          <w:marTop w:val="0"/>
          <w:marBottom w:val="0"/>
          <w:divBdr>
            <w:top w:val="none" w:sz="0" w:space="0" w:color="auto"/>
            <w:left w:val="none" w:sz="0" w:space="0" w:color="auto"/>
            <w:bottom w:val="none" w:sz="0" w:space="0" w:color="auto"/>
            <w:right w:val="none" w:sz="0" w:space="0" w:color="auto"/>
          </w:divBdr>
        </w:div>
        <w:div w:id="1850369518">
          <w:marLeft w:val="0"/>
          <w:marRight w:val="0"/>
          <w:marTop w:val="0"/>
          <w:marBottom w:val="0"/>
          <w:divBdr>
            <w:top w:val="none" w:sz="0" w:space="0" w:color="auto"/>
            <w:left w:val="none" w:sz="0" w:space="0" w:color="auto"/>
            <w:bottom w:val="none" w:sz="0" w:space="0" w:color="auto"/>
            <w:right w:val="none" w:sz="0" w:space="0" w:color="auto"/>
          </w:divBdr>
        </w:div>
        <w:div w:id="2135442564">
          <w:marLeft w:val="0"/>
          <w:marRight w:val="0"/>
          <w:marTop w:val="0"/>
          <w:marBottom w:val="0"/>
          <w:divBdr>
            <w:top w:val="none" w:sz="0" w:space="0" w:color="auto"/>
            <w:left w:val="none" w:sz="0" w:space="0" w:color="auto"/>
            <w:bottom w:val="none" w:sz="0" w:space="0" w:color="auto"/>
            <w:right w:val="none" w:sz="0" w:space="0" w:color="auto"/>
          </w:divBdr>
        </w:div>
        <w:div w:id="89937826">
          <w:marLeft w:val="0"/>
          <w:marRight w:val="0"/>
          <w:marTop w:val="0"/>
          <w:marBottom w:val="0"/>
          <w:divBdr>
            <w:top w:val="none" w:sz="0" w:space="0" w:color="auto"/>
            <w:left w:val="none" w:sz="0" w:space="0" w:color="auto"/>
            <w:bottom w:val="none" w:sz="0" w:space="0" w:color="auto"/>
            <w:right w:val="none" w:sz="0" w:space="0" w:color="auto"/>
          </w:divBdr>
        </w:div>
        <w:div w:id="203372567">
          <w:marLeft w:val="0"/>
          <w:marRight w:val="0"/>
          <w:marTop w:val="0"/>
          <w:marBottom w:val="0"/>
          <w:divBdr>
            <w:top w:val="none" w:sz="0" w:space="0" w:color="auto"/>
            <w:left w:val="none" w:sz="0" w:space="0" w:color="auto"/>
            <w:bottom w:val="none" w:sz="0" w:space="0" w:color="auto"/>
            <w:right w:val="none" w:sz="0" w:space="0" w:color="auto"/>
          </w:divBdr>
        </w:div>
        <w:div w:id="1466656705">
          <w:marLeft w:val="0"/>
          <w:marRight w:val="0"/>
          <w:marTop w:val="0"/>
          <w:marBottom w:val="0"/>
          <w:divBdr>
            <w:top w:val="none" w:sz="0" w:space="0" w:color="auto"/>
            <w:left w:val="none" w:sz="0" w:space="0" w:color="auto"/>
            <w:bottom w:val="none" w:sz="0" w:space="0" w:color="auto"/>
            <w:right w:val="none" w:sz="0" w:space="0" w:color="auto"/>
          </w:divBdr>
        </w:div>
        <w:div w:id="1957104293">
          <w:marLeft w:val="0"/>
          <w:marRight w:val="0"/>
          <w:marTop w:val="0"/>
          <w:marBottom w:val="0"/>
          <w:divBdr>
            <w:top w:val="none" w:sz="0" w:space="0" w:color="auto"/>
            <w:left w:val="none" w:sz="0" w:space="0" w:color="auto"/>
            <w:bottom w:val="none" w:sz="0" w:space="0" w:color="auto"/>
            <w:right w:val="none" w:sz="0" w:space="0" w:color="auto"/>
          </w:divBdr>
        </w:div>
        <w:div w:id="1547645343">
          <w:marLeft w:val="0"/>
          <w:marRight w:val="0"/>
          <w:marTop w:val="0"/>
          <w:marBottom w:val="0"/>
          <w:divBdr>
            <w:top w:val="none" w:sz="0" w:space="0" w:color="auto"/>
            <w:left w:val="none" w:sz="0" w:space="0" w:color="auto"/>
            <w:bottom w:val="none" w:sz="0" w:space="0" w:color="auto"/>
            <w:right w:val="none" w:sz="0" w:space="0" w:color="auto"/>
          </w:divBdr>
        </w:div>
        <w:div w:id="943995831">
          <w:marLeft w:val="0"/>
          <w:marRight w:val="0"/>
          <w:marTop w:val="0"/>
          <w:marBottom w:val="0"/>
          <w:divBdr>
            <w:top w:val="none" w:sz="0" w:space="0" w:color="auto"/>
            <w:left w:val="none" w:sz="0" w:space="0" w:color="auto"/>
            <w:bottom w:val="none" w:sz="0" w:space="0" w:color="auto"/>
            <w:right w:val="none" w:sz="0" w:space="0" w:color="auto"/>
          </w:divBdr>
        </w:div>
        <w:div w:id="1659461032">
          <w:marLeft w:val="0"/>
          <w:marRight w:val="0"/>
          <w:marTop w:val="0"/>
          <w:marBottom w:val="0"/>
          <w:divBdr>
            <w:top w:val="none" w:sz="0" w:space="0" w:color="auto"/>
            <w:left w:val="none" w:sz="0" w:space="0" w:color="auto"/>
            <w:bottom w:val="none" w:sz="0" w:space="0" w:color="auto"/>
            <w:right w:val="none" w:sz="0" w:space="0" w:color="auto"/>
          </w:divBdr>
        </w:div>
        <w:div w:id="286358174">
          <w:marLeft w:val="0"/>
          <w:marRight w:val="0"/>
          <w:marTop w:val="0"/>
          <w:marBottom w:val="0"/>
          <w:divBdr>
            <w:top w:val="none" w:sz="0" w:space="0" w:color="auto"/>
            <w:left w:val="none" w:sz="0" w:space="0" w:color="auto"/>
            <w:bottom w:val="none" w:sz="0" w:space="0" w:color="auto"/>
            <w:right w:val="none" w:sz="0" w:space="0" w:color="auto"/>
          </w:divBdr>
        </w:div>
        <w:div w:id="469246232">
          <w:marLeft w:val="0"/>
          <w:marRight w:val="0"/>
          <w:marTop w:val="0"/>
          <w:marBottom w:val="0"/>
          <w:divBdr>
            <w:top w:val="none" w:sz="0" w:space="0" w:color="auto"/>
            <w:left w:val="none" w:sz="0" w:space="0" w:color="auto"/>
            <w:bottom w:val="none" w:sz="0" w:space="0" w:color="auto"/>
            <w:right w:val="none" w:sz="0" w:space="0" w:color="auto"/>
          </w:divBdr>
        </w:div>
        <w:div w:id="572592415">
          <w:marLeft w:val="0"/>
          <w:marRight w:val="0"/>
          <w:marTop w:val="0"/>
          <w:marBottom w:val="0"/>
          <w:divBdr>
            <w:top w:val="none" w:sz="0" w:space="0" w:color="auto"/>
            <w:left w:val="none" w:sz="0" w:space="0" w:color="auto"/>
            <w:bottom w:val="none" w:sz="0" w:space="0" w:color="auto"/>
            <w:right w:val="none" w:sz="0" w:space="0" w:color="auto"/>
          </w:divBdr>
        </w:div>
        <w:div w:id="1753501368">
          <w:marLeft w:val="0"/>
          <w:marRight w:val="0"/>
          <w:marTop w:val="0"/>
          <w:marBottom w:val="0"/>
          <w:divBdr>
            <w:top w:val="none" w:sz="0" w:space="0" w:color="auto"/>
            <w:left w:val="none" w:sz="0" w:space="0" w:color="auto"/>
            <w:bottom w:val="none" w:sz="0" w:space="0" w:color="auto"/>
            <w:right w:val="none" w:sz="0" w:space="0" w:color="auto"/>
          </w:divBdr>
        </w:div>
        <w:div w:id="324826950">
          <w:marLeft w:val="0"/>
          <w:marRight w:val="0"/>
          <w:marTop w:val="0"/>
          <w:marBottom w:val="0"/>
          <w:divBdr>
            <w:top w:val="none" w:sz="0" w:space="0" w:color="auto"/>
            <w:left w:val="none" w:sz="0" w:space="0" w:color="auto"/>
            <w:bottom w:val="none" w:sz="0" w:space="0" w:color="auto"/>
            <w:right w:val="none" w:sz="0" w:space="0" w:color="auto"/>
          </w:divBdr>
        </w:div>
        <w:div w:id="1433889709">
          <w:marLeft w:val="0"/>
          <w:marRight w:val="0"/>
          <w:marTop w:val="0"/>
          <w:marBottom w:val="0"/>
          <w:divBdr>
            <w:top w:val="none" w:sz="0" w:space="0" w:color="auto"/>
            <w:left w:val="none" w:sz="0" w:space="0" w:color="auto"/>
            <w:bottom w:val="none" w:sz="0" w:space="0" w:color="auto"/>
            <w:right w:val="none" w:sz="0" w:space="0" w:color="auto"/>
          </w:divBdr>
        </w:div>
        <w:div w:id="1722903460">
          <w:marLeft w:val="0"/>
          <w:marRight w:val="0"/>
          <w:marTop w:val="0"/>
          <w:marBottom w:val="0"/>
          <w:divBdr>
            <w:top w:val="none" w:sz="0" w:space="0" w:color="auto"/>
            <w:left w:val="none" w:sz="0" w:space="0" w:color="auto"/>
            <w:bottom w:val="none" w:sz="0" w:space="0" w:color="auto"/>
            <w:right w:val="none" w:sz="0" w:space="0" w:color="auto"/>
          </w:divBdr>
        </w:div>
        <w:div w:id="552812903">
          <w:marLeft w:val="0"/>
          <w:marRight w:val="0"/>
          <w:marTop w:val="0"/>
          <w:marBottom w:val="0"/>
          <w:divBdr>
            <w:top w:val="none" w:sz="0" w:space="0" w:color="auto"/>
            <w:left w:val="none" w:sz="0" w:space="0" w:color="auto"/>
            <w:bottom w:val="none" w:sz="0" w:space="0" w:color="auto"/>
            <w:right w:val="none" w:sz="0" w:space="0" w:color="auto"/>
          </w:divBdr>
        </w:div>
        <w:div w:id="792482702">
          <w:marLeft w:val="0"/>
          <w:marRight w:val="0"/>
          <w:marTop w:val="0"/>
          <w:marBottom w:val="0"/>
          <w:divBdr>
            <w:top w:val="none" w:sz="0" w:space="0" w:color="auto"/>
            <w:left w:val="none" w:sz="0" w:space="0" w:color="auto"/>
            <w:bottom w:val="none" w:sz="0" w:space="0" w:color="auto"/>
            <w:right w:val="none" w:sz="0" w:space="0" w:color="auto"/>
          </w:divBdr>
        </w:div>
        <w:div w:id="2098480120">
          <w:marLeft w:val="0"/>
          <w:marRight w:val="0"/>
          <w:marTop w:val="0"/>
          <w:marBottom w:val="0"/>
          <w:divBdr>
            <w:top w:val="none" w:sz="0" w:space="0" w:color="auto"/>
            <w:left w:val="none" w:sz="0" w:space="0" w:color="auto"/>
            <w:bottom w:val="none" w:sz="0" w:space="0" w:color="auto"/>
            <w:right w:val="none" w:sz="0" w:space="0" w:color="auto"/>
          </w:divBdr>
        </w:div>
        <w:div w:id="249580663">
          <w:marLeft w:val="0"/>
          <w:marRight w:val="0"/>
          <w:marTop w:val="0"/>
          <w:marBottom w:val="0"/>
          <w:divBdr>
            <w:top w:val="none" w:sz="0" w:space="0" w:color="auto"/>
            <w:left w:val="none" w:sz="0" w:space="0" w:color="auto"/>
            <w:bottom w:val="none" w:sz="0" w:space="0" w:color="auto"/>
            <w:right w:val="none" w:sz="0" w:space="0" w:color="auto"/>
          </w:divBdr>
        </w:div>
        <w:div w:id="120652787">
          <w:marLeft w:val="0"/>
          <w:marRight w:val="0"/>
          <w:marTop w:val="0"/>
          <w:marBottom w:val="0"/>
          <w:divBdr>
            <w:top w:val="none" w:sz="0" w:space="0" w:color="auto"/>
            <w:left w:val="none" w:sz="0" w:space="0" w:color="auto"/>
            <w:bottom w:val="none" w:sz="0" w:space="0" w:color="auto"/>
            <w:right w:val="none" w:sz="0" w:space="0" w:color="auto"/>
          </w:divBdr>
        </w:div>
        <w:div w:id="192353384">
          <w:marLeft w:val="0"/>
          <w:marRight w:val="0"/>
          <w:marTop w:val="0"/>
          <w:marBottom w:val="0"/>
          <w:divBdr>
            <w:top w:val="none" w:sz="0" w:space="0" w:color="auto"/>
            <w:left w:val="none" w:sz="0" w:space="0" w:color="auto"/>
            <w:bottom w:val="none" w:sz="0" w:space="0" w:color="auto"/>
            <w:right w:val="none" w:sz="0" w:space="0" w:color="auto"/>
          </w:divBdr>
        </w:div>
        <w:div w:id="2001496647">
          <w:marLeft w:val="0"/>
          <w:marRight w:val="0"/>
          <w:marTop w:val="0"/>
          <w:marBottom w:val="0"/>
          <w:divBdr>
            <w:top w:val="none" w:sz="0" w:space="0" w:color="auto"/>
            <w:left w:val="none" w:sz="0" w:space="0" w:color="auto"/>
            <w:bottom w:val="none" w:sz="0" w:space="0" w:color="auto"/>
            <w:right w:val="none" w:sz="0" w:space="0" w:color="auto"/>
          </w:divBdr>
        </w:div>
        <w:div w:id="1134522617">
          <w:marLeft w:val="0"/>
          <w:marRight w:val="0"/>
          <w:marTop w:val="0"/>
          <w:marBottom w:val="0"/>
          <w:divBdr>
            <w:top w:val="none" w:sz="0" w:space="0" w:color="auto"/>
            <w:left w:val="none" w:sz="0" w:space="0" w:color="auto"/>
            <w:bottom w:val="none" w:sz="0" w:space="0" w:color="auto"/>
            <w:right w:val="none" w:sz="0" w:space="0" w:color="auto"/>
          </w:divBdr>
        </w:div>
        <w:div w:id="454056167">
          <w:marLeft w:val="0"/>
          <w:marRight w:val="0"/>
          <w:marTop w:val="0"/>
          <w:marBottom w:val="0"/>
          <w:divBdr>
            <w:top w:val="none" w:sz="0" w:space="0" w:color="auto"/>
            <w:left w:val="none" w:sz="0" w:space="0" w:color="auto"/>
            <w:bottom w:val="none" w:sz="0" w:space="0" w:color="auto"/>
            <w:right w:val="none" w:sz="0" w:space="0" w:color="auto"/>
          </w:divBdr>
        </w:div>
        <w:div w:id="963077884">
          <w:marLeft w:val="0"/>
          <w:marRight w:val="0"/>
          <w:marTop w:val="0"/>
          <w:marBottom w:val="0"/>
          <w:divBdr>
            <w:top w:val="none" w:sz="0" w:space="0" w:color="auto"/>
            <w:left w:val="none" w:sz="0" w:space="0" w:color="auto"/>
            <w:bottom w:val="none" w:sz="0" w:space="0" w:color="auto"/>
            <w:right w:val="none" w:sz="0" w:space="0" w:color="auto"/>
          </w:divBdr>
        </w:div>
        <w:div w:id="180361560">
          <w:marLeft w:val="0"/>
          <w:marRight w:val="0"/>
          <w:marTop w:val="0"/>
          <w:marBottom w:val="0"/>
          <w:divBdr>
            <w:top w:val="none" w:sz="0" w:space="0" w:color="auto"/>
            <w:left w:val="none" w:sz="0" w:space="0" w:color="auto"/>
            <w:bottom w:val="none" w:sz="0" w:space="0" w:color="auto"/>
            <w:right w:val="none" w:sz="0" w:space="0" w:color="auto"/>
          </w:divBdr>
        </w:div>
        <w:div w:id="1460151385">
          <w:marLeft w:val="0"/>
          <w:marRight w:val="0"/>
          <w:marTop w:val="0"/>
          <w:marBottom w:val="0"/>
          <w:divBdr>
            <w:top w:val="none" w:sz="0" w:space="0" w:color="auto"/>
            <w:left w:val="none" w:sz="0" w:space="0" w:color="auto"/>
            <w:bottom w:val="none" w:sz="0" w:space="0" w:color="auto"/>
            <w:right w:val="none" w:sz="0" w:space="0" w:color="auto"/>
          </w:divBdr>
        </w:div>
        <w:div w:id="1807241071">
          <w:marLeft w:val="0"/>
          <w:marRight w:val="0"/>
          <w:marTop w:val="0"/>
          <w:marBottom w:val="0"/>
          <w:divBdr>
            <w:top w:val="none" w:sz="0" w:space="0" w:color="auto"/>
            <w:left w:val="none" w:sz="0" w:space="0" w:color="auto"/>
            <w:bottom w:val="none" w:sz="0" w:space="0" w:color="auto"/>
            <w:right w:val="none" w:sz="0" w:space="0" w:color="auto"/>
          </w:divBdr>
        </w:div>
        <w:div w:id="1906798587">
          <w:marLeft w:val="0"/>
          <w:marRight w:val="0"/>
          <w:marTop w:val="0"/>
          <w:marBottom w:val="0"/>
          <w:divBdr>
            <w:top w:val="none" w:sz="0" w:space="0" w:color="auto"/>
            <w:left w:val="none" w:sz="0" w:space="0" w:color="auto"/>
            <w:bottom w:val="none" w:sz="0" w:space="0" w:color="auto"/>
            <w:right w:val="none" w:sz="0" w:space="0" w:color="auto"/>
          </w:divBdr>
        </w:div>
        <w:div w:id="527136088">
          <w:marLeft w:val="0"/>
          <w:marRight w:val="0"/>
          <w:marTop w:val="0"/>
          <w:marBottom w:val="0"/>
          <w:divBdr>
            <w:top w:val="none" w:sz="0" w:space="0" w:color="auto"/>
            <w:left w:val="none" w:sz="0" w:space="0" w:color="auto"/>
            <w:bottom w:val="none" w:sz="0" w:space="0" w:color="auto"/>
            <w:right w:val="none" w:sz="0" w:space="0" w:color="auto"/>
          </w:divBdr>
        </w:div>
        <w:div w:id="1755740922">
          <w:marLeft w:val="0"/>
          <w:marRight w:val="0"/>
          <w:marTop w:val="0"/>
          <w:marBottom w:val="0"/>
          <w:divBdr>
            <w:top w:val="none" w:sz="0" w:space="0" w:color="auto"/>
            <w:left w:val="none" w:sz="0" w:space="0" w:color="auto"/>
            <w:bottom w:val="none" w:sz="0" w:space="0" w:color="auto"/>
            <w:right w:val="none" w:sz="0" w:space="0" w:color="auto"/>
          </w:divBdr>
        </w:div>
        <w:div w:id="1943415631">
          <w:marLeft w:val="0"/>
          <w:marRight w:val="0"/>
          <w:marTop w:val="0"/>
          <w:marBottom w:val="0"/>
          <w:divBdr>
            <w:top w:val="none" w:sz="0" w:space="0" w:color="auto"/>
            <w:left w:val="none" w:sz="0" w:space="0" w:color="auto"/>
            <w:bottom w:val="none" w:sz="0" w:space="0" w:color="auto"/>
            <w:right w:val="none" w:sz="0" w:space="0" w:color="auto"/>
          </w:divBdr>
        </w:div>
        <w:div w:id="22220056">
          <w:marLeft w:val="0"/>
          <w:marRight w:val="0"/>
          <w:marTop w:val="0"/>
          <w:marBottom w:val="0"/>
          <w:divBdr>
            <w:top w:val="none" w:sz="0" w:space="0" w:color="auto"/>
            <w:left w:val="none" w:sz="0" w:space="0" w:color="auto"/>
            <w:bottom w:val="none" w:sz="0" w:space="0" w:color="auto"/>
            <w:right w:val="none" w:sz="0" w:space="0" w:color="auto"/>
          </w:divBdr>
        </w:div>
        <w:div w:id="1766028397">
          <w:marLeft w:val="0"/>
          <w:marRight w:val="0"/>
          <w:marTop w:val="0"/>
          <w:marBottom w:val="0"/>
          <w:divBdr>
            <w:top w:val="none" w:sz="0" w:space="0" w:color="auto"/>
            <w:left w:val="none" w:sz="0" w:space="0" w:color="auto"/>
            <w:bottom w:val="none" w:sz="0" w:space="0" w:color="auto"/>
            <w:right w:val="none" w:sz="0" w:space="0" w:color="auto"/>
          </w:divBdr>
        </w:div>
        <w:div w:id="642663024">
          <w:marLeft w:val="0"/>
          <w:marRight w:val="0"/>
          <w:marTop w:val="0"/>
          <w:marBottom w:val="0"/>
          <w:divBdr>
            <w:top w:val="none" w:sz="0" w:space="0" w:color="auto"/>
            <w:left w:val="none" w:sz="0" w:space="0" w:color="auto"/>
            <w:bottom w:val="none" w:sz="0" w:space="0" w:color="auto"/>
            <w:right w:val="none" w:sz="0" w:space="0" w:color="auto"/>
          </w:divBdr>
        </w:div>
        <w:div w:id="1825317069">
          <w:marLeft w:val="0"/>
          <w:marRight w:val="0"/>
          <w:marTop w:val="0"/>
          <w:marBottom w:val="0"/>
          <w:divBdr>
            <w:top w:val="none" w:sz="0" w:space="0" w:color="auto"/>
            <w:left w:val="none" w:sz="0" w:space="0" w:color="auto"/>
            <w:bottom w:val="none" w:sz="0" w:space="0" w:color="auto"/>
            <w:right w:val="none" w:sz="0" w:space="0" w:color="auto"/>
          </w:divBdr>
        </w:div>
        <w:div w:id="1952662745">
          <w:marLeft w:val="0"/>
          <w:marRight w:val="0"/>
          <w:marTop w:val="0"/>
          <w:marBottom w:val="0"/>
          <w:divBdr>
            <w:top w:val="none" w:sz="0" w:space="0" w:color="auto"/>
            <w:left w:val="none" w:sz="0" w:space="0" w:color="auto"/>
            <w:bottom w:val="none" w:sz="0" w:space="0" w:color="auto"/>
            <w:right w:val="none" w:sz="0" w:space="0" w:color="auto"/>
          </w:divBdr>
        </w:div>
        <w:div w:id="1578397434">
          <w:marLeft w:val="0"/>
          <w:marRight w:val="0"/>
          <w:marTop w:val="0"/>
          <w:marBottom w:val="0"/>
          <w:divBdr>
            <w:top w:val="none" w:sz="0" w:space="0" w:color="auto"/>
            <w:left w:val="none" w:sz="0" w:space="0" w:color="auto"/>
            <w:bottom w:val="none" w:sz="0" w:space="0" w:color="auto"/>
            <w:right w:val="none" w:sz="0" w:space="0" w:color="auto"/>
          </w:divBdr>
        </w:div>
        <w:div w:id="560486160">
          <w:marLeft w:val="0"/>
          <w:marRight w:val="0"/>
          <w:marTop w:val="0"/>
          <w:marBottom w:val="0"/>
          <w:divBdr>
            <w:top w:val="none" w:sz="0" w:space="0" w:color="auto"/>
            <w:left w:val="none" w:sz="0" w:space="0" w:color="auto"/>
            <w:bottom w:val="none" w:sz="0" w:space="0" w:color="auto"/>
            <w:right w:val="none" w:sz="0" w:space="0" w:color="auto"/>
          </w:divBdr>
        </w:div>
        <w:div w:id="902984596">
          <w:marLeft w:val="0"/>
          <w:marRight w:val="0"/>
          <w:marTop w:val="0"/>
          <w:marBottom w:val="0"/>
          <w:divBdr>
            <w:top w:val="none" w:sz="0" w:space="0" w:color="auto"/>
            <w:left w:val="none" w:sz="0" w:space="0" w:color="auto"/>
            <w:bottom w:val="none" w:sz="0" w:space="0" w:color="auto"/>
            <w:right w:val="none" w:sz="0" w:space="0" w:color="auto"/>
          </w:divBdr>
        </w:div>
        <w:div w:id="808137044">
          <w:marLeft w:val="0"/>
          <w:marRight w:val="0"/>
          <w:marTop w:val="0"/>
          <w:marBottom w:val="0"/>
          <w:divBdr>
            <w:top w:val="none" w:sz="0" w:space="0" w:color="auto"/>
            <w:left w:val="none" w:sz="0" w:space="0" w:color="auto"/>
            <w:bottom w:val="none" w:sz="0" w:space="0" w:color="auto"/>
            <w:right w:val="none" w:sz="0" w:space="0" w:color="auto"/>
          </w:divBdr>
        </w:div>
        <w:div w:id="89353021">
          <w:marLeft w:val="0"/>
          <w:marRight w:val="0"/>
          <w:marTop w:val="0"/>
          <w:marBottom w:val="0"/>
          <w:divBdr>
            <w:top w:val="none" w:sz="0" w:space="0" w:color="auto"/>
            <w:left w:val="none" w:sz="0" w:space="0" w:color="auto"/>
            <w:bottom w:val="none" w:sz="0" w:space="0" w:color="auto"/>
            <w:right w:val="none" w:sz="0" w:space="0" w:color="auto"/>
          </w:divBdr>
        </w:div>
        <w:div w:id="564486018">
          <w:marLeft w:val="0"/>
          <w:marRight w:val="0"/>
          <w:marTop w:val="0"/>
          <w:marBottom w:val="0"/>
          <w:divBdr>
            <w:top w:val="none" w:sz="0" w:space="0" w:color="auto"/>
            <w:left w:val="none" w:sz="0" w:space="0" w:color="auto"/>
            <w:bottom w:val="none" w:sz="0" w:space="0" w:color="auto"/>
            <w:right w:val="none" w:sz="0" w:space="0" w:color="auto"/>
          </w:divBdr>
        </w:div>
        <w:div w:id="893741360">
          <w:marLeft w:val="0"/>
          <w:marRight w:val="0"/>
          <w:marTop w:val="0"/>
          <w:marBottom w:val="0"/>
          <w:divBdr>
            <w:top w:val="none" w:sz="0" w:space="0" w:color="auto"/>
            <w:left w:val="none" w:sz="0" w:space="0" w:color="auto"/>
            <w:bottom w:val="none" w:sz="0" w:space="0" w:color="auto"/>
            <w:right w:val="none" w:sz="0" w:space="0" w:color="auto"/>
          </w:divBdr>
        </w:div>
        <w:div w:id="2111659750">
          <w:marLeft w:val="0"/>
          <w:marRight w:val="0"/>
          <w:marTop w:val="0"/>
          <w:marBottom w:val="0"/>
          <w:divBdr>
            <w:top w:val="none" w:sz="0" w:space="0" w:color="auto"/>
            <w:left w:val="none" w:sz="0" w:space="0" w:color="auto"/>
            <w:bottom w:val="none" w:sz="0" w:space="0" w:color="auto"/>
            <w:right w:val="none" w:sz="0" w:space="0" w:color="auto"/>
          </w:divBdr>
        </w:div>
        <w:div w:id="1149128058">
          <w:marLeft w:val="0"/>
          <w:marRight w:val="0"/>
          <w:marTop w:val="0"/>
          <w:marBottom w:val="0"/>
          <w:divBdr>
            <w:top w:val="none" w:sz="0" w:space="0" w:color="auto"/>
            <w:left w:val="none" w:sz="0" w:space="0" w:color="auto"/>
            <w:bottom w:val="none" w:sz="0" w:space="0" w:color="auto"/>
            <w:right w:val="none" w:sz="0" w:space="0" w:color="auto"/>
          </w:divBdr>
        </w:div>
        <w:div w:id="1626958927">
          <w:marLeft w:val="0"/>
          <w:marRight w:val="0"/>
          <w:marTop w:val="0"/>
          <w:marBottom w:val="0"/>
          <w:divBdr>
            <w:top w:val="none" w:sz="0" w:space="0" w:color="auto"/>
            <w:left w:val="none" w:sz="0" w:space="0" w:color="auto"/>
            <w:bottom w:val="none" w:sz="0" w:space="0" w:color="auto"/>
            <w:right w:val="none" w:sz="0" w:space="0" w:color="auto"/>
          </w:divBdr>
        </w:div>
        <w:div w:id="1195264467">
          <w:marLeft w:val="0"/>
          <w:marRight w:val="0"/>
          <w:marTop w:val="0"/>
          <w:marBottom w:val="0"/>
          <w:divBdr>
            <w:top w:val="none" w:sz="0" w:space="0" w:color="auto"/>
            <w:left w:val="none" w:sz="0" w:space="0" w:color="auto"/>
            <w:bottom w:val="none" w:sz="0" w:space="0" w:color="auto"/>
            <w:right w:val="none" w:sz="0" w:space="0" w:color="auto"/>
          </w:divBdr>
        </w:div>
        <w:div w:id="1136751445">
          <w:marLeft w:val="0"/>
          <w:marRight w:val="0"/>
          <w:marTop w:val="0"/>
          <w:marBottom w:val="0"/>
          <w:divBdr>
            <w:top w:val="none" w:sz="0" w:space="0" w:color="auto"/>
            <w:left w:val="none" w:sz="0" w:space="0" w:color="auto"/>
            <w:bottom w:val="none" w:sz="0" w:space="0" w:color="auto"/>
            <w:right w:val="none" w:sz="0" w:space="0" w:color="auto"/>
          </w:divBdr>
        </w:div>
        <w:div w:id="887959899">
          <w:marLeft w:val="0"/>
          <w:marRight w:val="0"/>
          <w:marTop w:val="0"/>
          <w:marBottom w:val="0"/>
          <w:divBdr>
            <w:top w:val="none" w:sz="0" w:space="0" w:color="auto"/>
            <w:left w:val="none" w:sz="0" w:space="0" w:color="auto"/>
            <w:bottom w:val="none" w:sz="0" w:space="0" w:color="auto"/>
            <w:right w:val="none" w:sz="0" w:space="0" w:color="auto"/>
          </w:divBdr>
        </w:div>
        <w:div w:id="76561079">
          <w:marLeft w:val="0"/>
          <w:marRight w:val="0"/>
          <w:marTop w:val="0"/>
          <w:marBottom w:val="0"/>
          <w:divBdr>
            <w:top w:val="none" w:sz="0" w:space="0" w:color="auto"/>
            <w:left w:val="none" w:sz="0" w:space="0" w:color="auto"/>
            <w:bottom w:val="none" w:sz="0" w:space="0" w:color="auto"/>
            <w:right w:val="none" w:sz="0" w:space="0" w:color="auto"/>
          </w:divBdr>
        </w:div>
        <w:div w:id="721370369">
          <w:marLeft w:val="0"/>
          <w:marRight w:val="0"/>
          <w:marTop w:val="0"/>
          <w:marBottom w:val="0"/>
          <w:divBdr>
            <w:top w:val="none" w:sz="0" w:space="0" w:color="auto"/>
            <w:left w:val="none" w:sz="0" w:space="0" w:color="auto"/>
            <w:bottom w:val="none" w:sz="0" w:space="0" w:color="auto"/>
            <w:right w:val="none" w:sz="0" w:space="0" w:color="auto"/>
          </w:divBdr>
        </w:div>
        <w:div w:id="1594779624">
          <w:marLeft w:val="0"/>
          <w:marRight w:val="0"/>
          <w:marTop w:val="0"/>
          <w:marBottom w:val="0"/>
          <w:divBdr>
            <w:top w:val="none" w:sz="0" w:space="0" w:color="auto"/>
            <w:left w:val="none" w:sz="0" w:space="0" w:color="auto"/>
            <w:bottom w:val="none" w:sz="0" w:space="0" w:color="auto"/>
            <w:right w:val="none" w:sz="0" w:space="0" w:color="auto"/>
          </w:divBdr>
        </w:div>
        <w:div w:id="1400247159">
          <w:marLeft w:val="0"/>
          <w:marRight w:val="0"/>
          <w:marTop w:val="0"/>
          <w:marBottom w:val="0"/>
          <w:divBdr>
            <w:top w:val="none" w:sz="0" w:space="0" w:color="auto"/>
            <w:left w:val="none" w:sz="0" w:space="0" w:color="auto"/>
            <w:bottom w:val="none" w:sz="0" w:space="0" w:color="auto"/>
            <w:right w:val="none" w:sz="0" w:space="0" w:color="auto"/>
          </w:divBdr>
        </w:div>
        <w:div w:id="1324353121">
          <w:marLeft w:val="0"/>
          <w:marRight w:val="0"/>
          <w:marTop w:val="0"/>
          <w:marBottom w:val="0"/>
          <w:divBdr>
            <w:top w:val="none" w:sz="0" w:space="0" w:color="auto"/>
            <w:left w:val="none" w:sz="0" w:space="0" w:color="auto"/>
            <w:bottom w:val="none" w:sz="0" w:space="0" w:color="auto"/>
            <w:right w:val="none" w:sz="0" w:space="0" w:color="auto"/>
          </w:divBdr>
        </w:div>
        <w:div w:id="806432541">
          <w:marLeft w:val="0"/>
          <w:marRight w:val="0"/>
          <w:marTop w:val="0"/>
          <w:marBottom w:val="0"/>
          <w:divBdr>
            <w:top w:val="none" w:sz="0" w:space="0" w:color="auto"/>
            <w:left w:val="none" w:sz="0" w:space="0" w:color="auto"/>
            <w:bottom w:val="none" w:sz="0" w:space="0" w:color="auto"/>
            <w:right w:val="none" w:sz="0" w:space="0" w:color="auto"/>
          </w:divBdr>
        </w:div>
        <w:div w:id="19206834">
          <w:marLeft w:val="0"/>
          <w:marRight w:val="0"/>
          <w:marTop w:val="0"/>
          <w:marBottom w:val="0"/>
          <w:divBdr>
            <w:top w:val="none" w:sz="0" w:space="0" w:color="auto"/>
            <w:left w:val="none" w:sz="0" w:space="0" w:color="auto"/>
            <w:bottom w:val="none" w:sz="0" w:space="0" w:color="auto"/>
            <w:right w:val="none" w:sz="0" w:space="0" w:color="auto"/>
          </w:divBdr>
        </w:div>
        <w:div w:id="1284266265">
          <w:marLeft w:val="0"/>
          <w:marRight w:val="0"/>
          <w:marTop w:val="0"/>
          <w:marBottom w:val="0"/>
          <w:divBdr>
            <w:top w:val="none" w:sz="0" w:space="0" w:color="auto"/>
            <w:left w:val="none" w:sz="0" w:space="0" w:color="auto"/>
            <w:bottom w:val="none" w:sz="0" w:space="0" w:color="auto"/>
            <w:right w:val="none" w:sz="0" w:space="0" w:color="auto"/>
          </w:divBdr>
        </w:div>
        <w:div w:id="637298844">
          <w:marLeft w:val="0"/>
          <w:marRight w:val="0"/>
          <w:marTop w:val="0"/>
          <w:marBottom w:val="0"/>
          <w:divBdr>
            <w:top w:val="none" w:sz="0" w:space="0" w:color="auto"/>
            <w:left w:val="none" w:sz="0" w:space="0" w:color="auto"/>
            <w:bottom w:val="none" w:sz="0" w:space="0" w:color="auto"/>
            <w:right w:val="none" w:sz="0" w:space="0" w:color="auto"/>
          </w:divBdr>
        </w:div>
        <w:div w:id="1389453963">
          <w:marLeft w:val="0"/>
          <w:marRight w:val="0"/>
          <w:marTop w:val="0"/>
          <w:marBottom w:val="0"/>
          <w:divBdr>
            <w:top w:val="none" w:sz="0" w:space="0" w:color="auto"/>
            <w:left w:val="none" w:sz="0" w:space="0" w:color="auto"/>
            <w:bottom w:val="none" w:sz="0" w:space="0" w:color="auto"/>
            <w:right w:val="none" w:sz="0" w:space="0" w:color="auto"/>
          </w:divBdr>
        </w:div>
        <w:div w:id="19820171">
          <w:marLeft w:val="0"/>
          <w:marRight w:val="0"/>
          <w:marTop w:val="0"/>
          <w:marBottom w:val="0"/>
          <w:divBdr>
            <w:top w:val="none" w:sz="0" w:space="0" w:color="auto"/>
            <w:left w:val="none" w:sz="0" w:space="0" w:color="auto"/>
            <w:bottom w:val="none" w:sz="0" w:space="0" w:color="auto"/>
            <w:right w:val="none" w:sz="0" w:space="0" w:color="auto"/>
          </w:divBdr>
        </w:div>
        <w:div w:id="1716388738">
          <w:marLeft w:val="0"/>
          <w:marRight w:val="0"/>
          <w:marTop w:val="0"/>
          <w:marBottom w:val="0"/>
          <w:divBdr>
            <w:top w:val="none" w:sz="0" w:space="0" w:color="auto"/>
            <w:left w:val="none" w:sz="0" w:space="0" w:color="auto"/>
            <w:bottom w:val="none" w:sz="0" w:space="0" w:color="auto"/>
            <w:right w:val="none" w:sz="0" w:space="0" w:color="auto"/>
          </w:divBdr>
        </w:div>
        <w:div w:id="627584436">
          <w:marLeft w:val="0"/>
          <w:marRight w:val="0"/>
          <w:marTop w:val="0"/>
          <w:marBottom w:val="0"/>
          <w:divBdr>
            <w:top w:val="none" w:sz="0" w:space="0" w:color="auto"/>
            <w:left w:val="none" w:sz="0" w:space="0" w:color="auto"/>
            <w:bottom w:val="none" w:sz="0" w:space="0" w:color="auto"/>
            <w:right w:val="none" w:sz="0" w:space="0" w:color="auto"/>
          </w:divBdr>
        </w:div>
        <w:div w:id="2051221200">
          <w:marLeft w:val="0"/>
          <w:marRight w:val="0"/>
          <w:marTop w:val="0"/>
          <w:marBottom w:val="0"/>
          <w:divBdr>
            <w:top w:val="none" w:sz="0" w:space="0" w:color="auto"/>
            <w:left w:val="none" w:sz="0" w:space="0" w:color="auto"/>
            <w:bottom w:val="none" w:sz="0" w:space="0" w:color="auto"/>
            <w:right w:val="none" w:sz="0" w:space="0" w:color="auto"/>
          </w:divBdr>
        </w:div>
        <w:div w:id="273558928">
          <w:marLeft w:val="0"/>
          <w:marRight w:val="0"/>
          <w:marTop w:val="0"/>
          <w:marBottom w:val="0"/>
          <w:divBdr>
            <w:top w:val="none" w:sz="0" w:space="0" w:color="auto"/>
            <w:left w:val="none" w:sz="0" w:space="0" w:color="auto"/>
            <w:bottom w:val="none" w:sz="0" w:space="0" w:color="auto"/>
            <w:right w:val="none" w:sz="0" w:space="0" w:color="auto"/>
          </w:divBdr>
        </w:div>
        <w:div w:id="344939441">
          <w:marLeft w:val="0"/>
          <w:marRight w:val="0"/>
          <w:marTop w:val="0"/>
          <w:marBottom w:val="0"/>
          <w:divBdr>
            <w:top w:val="none" w:sz="0" w:space="0" w:color="auto"/>
            <w:left w:val="none" w:sz="0" w:space="0" w:color="auto"/>
            <w:bottom w:val="none" w:sz="0" w:space="0" w:color="auto"/>
            <w:right w:val="none" w:sz="0" w:space="0" w:color="auto"/>
          </w:divBdr>
        </w:div>
        <w:div w:id="743332021">
          <w:marLeft w:val="0"/>
          <w:marRight w:val="0"/>
          <w:marTop w:val="0"/>
          <w:marBottom w:val="0"/>
          <w:divBdr>
            <w:top w:val="none" w:sz="0" w:space="0" w:color="auto"/>
            <w:left w:val="none" w:sz="0" w:space="0" w:color="auto"/>
            <w:bottom w:val="none" w:sz="0" w:space="0" w:color="auto"/>
            <w:right w:val="none" w:sz="0" w:space="0" w:color="auto"/>
          </w:divBdr>
        </w:div>
        <w:div w:id="990523935">
          <w:marLeft w:val="0"/>
          <w:marRight w:val="0"/>
          <w:marTop w:val="0"/>
          <w:marBottom w:val="0"/>
          <w:divBdr>
            <w:top w:val="none" w:sz="0" w:space="0" w:color="auto"/>
            <w:left w:val="none" w:sz="0" w:space="0" w:color="auto"/>
            <w:bottom w:val="none" w:sz="0" w:space="0" w:color="auto"/>
            <w:right w:val="none" w:sz="0" w:space="0" w:color="auto"/>
          </w:divBdr>
        </w:div>
        <w:div w:id="1394541862">
          <w:marLeft w:val="0"/>
          <w:marRight w:val="0"/>
          <w:marTop w:val="0"/>
          <w:marBottom w:val="0"/>
          <w:divBdr>
            <w:top w:val="none" w:sz="0" w:space="0" w:color="auto"/>
            <w:left w:val="none" w:sz="0" w:space="0" w:color="auto"/>
            <w:bottom w:val="none" w:sz="0" w:space="0" w:color="auto"/>
            <w:right w:val="none" w:sz="0" w:space="0" w:color="auto"/>
          </w:divBdr>
        </w:div>
        <w:div w:id="21320650">
          <w:marLeft w:val="0"/>
          <w:marRight w:val="0"/>
          <w:marTop w:val="0"/>
          <w:marBottom w:val="0"/>
          <w:divBdr>
            <w:top w:val="none" w:sz="0" w:space="0" w:color="auto"/>
            <w:left w:val="none" w:sz="0" w:space="0" w:color="auto"/>
            <w:bottom w:val="none" w:sz="0" w:space="0" w:color="auto"/>
            <w:right w:val="none" w:sz="0" w:space="0" w:color="auto"/>
          </w:divBdr>
        </w:div>
        <w:div w:id="2102489205">
          <w:marLeft w:val="0"/>
          <w:marRight w:val="0"/>
          <w:marTop w:val="0"/>
          <w:marBottom w:val="0"/>
          <w:divBdr>
            <w:top w:val="none" w:sz="0" w:space="0" w:color="auto"/>
            <w:left w:val="none" w:sz="0" w:space="0" w:color="auto"/>
            <w:bottom w:val="none" w:sz="0" w:space="0" w:color="auto"/>
            <w:right w:val="none" w:sz="0" w:space="0" w:color="auto"/>
          </w:divBdr>
        </w:div>
        <w:div w:id="1370951281">
          <w:marLeft w:val="0"/>
          <w:marRight w:val="0"/>
          <w:marTop w:val="0"/>
          <w:marBottom w:val="0"/>
          <w:divBdr>
            <w:top w:val="none" w:sz="0" w:space="0" w:color="auto"/>
            <w:left w:val="none" w:sz="0" w:space="0" w:color="auto"/>
            <w:bottom w:val="none" w:sz="0" w:space="0" w:color="auto"/>
            <w:right w:val="none" w:sz="0" w:space="0" w:color="auto"/>
          </w:divBdr>
        </w:div>
        <w:div w:id="307707933">
          <w:marLeft w:val="0"/>
          <w:marRight w:val="0"/>
          <w:marTop w:val="0"/>
          <w:marBottom w:val="0"/>
          <w:divBdr>
            <w:top w:val="none" w:sz="0" w:space="0" w:color="auto"/>
            <w:left w:val="none" w:sz="0" w:space="0" w:color="auto"/>
            <w:bottom w:val="none" w:sz="0" w:space="0" w:color="auto"/>
            <w:right w:val="none" w:sz="0" w:space="0" w:color="auto"/>
          </w:divBdr>
        </w:div>
        <w:div w:id="790783649">
          <w:marLeft w:val="0"/>
          <w:marRight w:val="0"/>
          <w:marTop w:val="0"/>
          <w:marBottom w:val="0"/>
          <w:divBdr>
            <w:top w:val="none" w:sz="0" w:space="0" w:color="auto"/>
            <w:left w:val="none" w:sz="0" w:space="0" w:color="auto"/>
            <w:bottom w:val="none" w:sz="0" w:space="0" w:color="auto"/>
            <w:right w:val="none" w:sz="0" w:space="0" w:color="auto"/>
          </w:divBdr>
        </w:div>
        <w:div w:id="1183940253">
          <w:marLeft w:val="0"/>
          <w:marRight w:val="0"/>
          <w:marTop w:val="0"/>
          <w:marBottom w:val="0"/>
          <w:divBdr>
            <w:top w:val="none" w:sz="0" w:space="0" w:color="auto"/>
            <w:left w:val="none" w:sz="0" w:space="0" w:color="auto"/>
            <w:bottom w:val="none" w:sz="0" w:space="0" w:color="auto"/>
            <w:right w:val="none" w:sz="0" w:space="0" w:color="auto"/>
          </w:divBdr>
        </w:div>
        <w:div w:id="1952742352">
          <w:marLeft w:val="0"/>
          <w:marRight w:val="0"/>
          <w:marTop w:val="0"/>
          <w:marBottom w:val="0"/>
          <w:divBdr>
            <w:top w:val="none" w:sz="0" w:space="0" w:color="auto"/>
            <w:left w:val="none" w:sz="0" w:space="0" w:color="auto"/>
            <w:bottom w:val="none" w:sz="0" w:space="0" w:color="auto"/>
            <w:right w:val="none" w:sz="0" w:space="0" w:color="auto"/>
          </w:divBdr>
        </w:div>
        <w:div w:id="118040341">
          <w:marLeft w:val="0"/>
          <w:marRight w:val="0"/>
          <w:marTop w:val="0"/>
          <w:marBottom w:val="0"/>
          <w:divBdr>
            <w:top w:val="none" w:sz="0" w:space="0" w:color="auto"/>
            <w:left w:val="none" w:sz="0" w:space="0" w:color="auto"/>
            <w:bottom w:val="none" w:sz="0" w:space="0" w:color="auto"/>
            <w:right w:val="none" w:sz="0" w:space="0" w:color="auto"/>
          </w:divBdr>
        </w:div>
        <w:div w:id="1732580098">
          <w:marLeft w:val="0"/>
          <w:marRight w:val="0"/>
          <w:marTop w:val="0"/>
          <w:marBottom w:val="0"/>
          <w:divBdr>
            <w:top w:val="none" w:sz="0" w:space="0" w:color="auto"/>
            <w:left w:val="none" w:sz="0" w:space="0" w:color="auto"/>
            <w:bottom w:val="none" w:sz="0" w:space="0" w:color="auto"/>
            <w:right w:val="none" w:sz="0" w:space="0" w:color="auto"/>
          </w:divBdr>
        </w:div>
        <w:div w:id="1297179024">
          <w:marLeft w:val="0"/>
          <w:marRight w:val="0"/>
          <w:marTop w:val="0"/>
          <w:marBottom w:val="0"/>
          <w:divBdr>
            <w:top w:val="none" w:sz="0" w:space="0" w:color="auto"/>
            <w:left w:val="none" w:sz="0" w:space="0" w:color="auto"/>
            <w:bottom w:val="none" w:sz="0" w:space="0" w:color="auto"/>
            <w:right w:val="none" w:sz="0" w:space="0" w:color="auto"/>
          </w:divBdr>
        </w:div>
        <w:div w:id="1893036399">
          <w:marLeft w:val="0"/>
          <w:marRight w:val="0"/>
          <w:marTop w:val="0"/>
          <w:marBottom w:val="0"/>
          <w:divBdr>
            <w:top w:val="none" w:sz="0" w:space="0" w:color="auto"/>
            <w:left w:val="none" w:sz="0" w:space="0" w:color="auto"/>
            <w:bottom w:val="none" w:sz="0" w:space="0" w:color="auto"/>
            <w:right w:val="none" w:sz="0" w:space="0" w:color="auto"/>
          </w:divBdr>
        </w:div>
        <w:div w:id="1276446698">
          <w:marLeft w:val="0"/>
          <w:marRight w:val="0"/>
          <w:marTop w:val="0"/>
          <w:marBottom w:val="0"/>
          <w:divBdr>
            <w:top w:val="none" w:sz="0" w:space="0" w:color="auto"/>
            <w:left w:val="none" w:sz="0" w:space="0" w:color="auto"/>
            <w:bottom w:val="none" w:sz="0" w:space="0" w:color="auto"/>
            <w:right w:val="none" w:sz="0" w:space="0" w:color="auto"/>
          </w:divBdr>
        </w:div>
        <w:div w:id="703673864">
          <w:marLeft w:val="0"/>
          <w:marRight w:val="0"/>
          <w:marTop w:val="0"/>
          <w:marBottom w:val="0"/>
          <w:divBdr>
            <w:top w:val="none" w:sz="0" w:space="0" w:color="auto"/>
            <w:left w:val="none" w:sz="0" w:space="0" w:color="auto"/>
            <w:bottom w:val="none" w:sz="0" w:space="0" w:color="auto"/>
            <w:right w:val="none" w:sz="0" w:space="0" w:color="auto"/>
          </w:divBdr>
        </w:div>
        <w:div w:id="1670251636">
          <w:marLeft w:val="0"/>
          <w:marRight w:val="0"/>
          <w:marTop w:val="0"/>
          <w:marBottom w:val="0"/>
          <w:divBdr>
            <w:top w:val="none" w:sz="0" w:space="0" w:color="auto"/>
            <w:left w:val="none" w:sz="0" w:space="0" w:color="auto"/>
            <w:bottom w:val="none" w:sz="0" w:space="0" w:color="auto"/>
            <w:right w:val="none" w:sz="0" w:space="0" w:color="auto"/>
          </w:divBdr>
        </w:div>
        <w:div w:id="1530530248">
          <w:marLeft w:val="0"/>
          <w:marRight w:val="0"/>
          <w:marTop w:val="0"/>
          <w:marBottom w:val="0"/>
          <w:divBdr>
            <w:top w:val="none" w:sz="0" w:space="0" w:color="auto"/>
            <w:left w:val="none" w:sz="0" w:space="0" w:color="auto"/>
            <w:bottom w:val="none" w:sz="0" w:space="0" w:color="auto"/>
            <w:right w:val="none" w:sz="0" w:space="0" w:color="auto"/>
          </w:divBdr>
        </w:div>
        <w:div w:id="1269583360">
          <w:marLeft w:val="0"/>
          <w:marRight w:val="0"/>
          <w:marTop w:val="0"/>
          <w:marBottom w:val="0"/>
          <w:divBdr>
            <w:top w:val="none" w:sz="0" w:space="0" w:color="auto"/>
            <w:left w:val="none" w:sz="0" w:space="0" w:color="auto"/>
            <w:bottom w:val="none" w:sz="0" w:space="0" w:color="auto"/>
            <w:right w:val="none" w:sz="0" w:space="0" w:color="auto"/>
          </w:divBdr>
        </w:div>
        <w:div w:id="1792825682">
          <w:marLeft w:val="0"/>
          <w:marRight w:val="0"/>
          <w:marTop w:val="0"/>
          <w:marBottom w:val="0"/>
          <w:divBdr>
            <w:top w:val="none" w:sz="0" w:space="0" w:color="auto"/>
            <w:left w:val="none" w:sz="0" w:space="0" w:color="auto"/>
            <w:bottom w:val="none" w:sz="0" w:space="0" w:color="auto"/>
            <w:right w:val="none" w:sz="0" w:space="0" w:color="auto"/>
          </w:divBdr>
        </w:div>
        <w:div w:id="1366370662">
          <w:marLeft w:val="0"/>
          <w:marRight w:val="0"/>
          <w:marTop w:val="0"/>
          <w:marBottom w:val="0"/>
          <w:divBdr>
            <w:top w:val="none" w:sz="0" w:space="0" w:color="auto"/>
            <w:left w:val="none" w:sz="0" w:space="0" w:color="auto"/>
            <w:bottom w:val="none" w:sz="0" w:space="0" w:color="auto"/>
            <w:right w:val="none" w:sz="0" w:space="0" w:color="auto"/>
          </w:divBdr>
        </w:div>
        <w:div w:id="1153260534">
          <w:marLeft w:val="0"/>
          <w:marRight w:val="0"/>
          <w:marTop w:val="0"/>
          <w:marBottom w:val="0"/>
          <w:divBdr>
            <w:top w:val="none" w:sz="0" w:space="0" w:color="auto"/>
            <w:left w:val="none" w:sz="0" w:space="0" w:color="auto"/>
            <w:bottom w:val="none" w:sz="0" w:space="0" w:color="auto"/>
            <w:right w:val="none" w:sz="0" w:space="0" w:color="auto"/>
          </w:divBdr>
        </w:div>
        <w:div w:id="385027278">
          <w:marLeft w:val="0"/>
          <w:marRight w:val="0"/>
          <w:marTop w:val="0"/>
          <w:marBottom w:val="0"/>
          <w:divBdr>
            <w:top w:val="none" w:sz="0" w:space="0" w:color="auto"/>
            <w:left w:val="none" w:sz="0" w:space="0" w:color="auto"/>
            <w:bottom w:val="none" w:sz="0" w:space="0" w:color="auto"/>
            <w:right w:val="none" w:sz="0" w:space="0" w:color="auto"/>
          </w:divBdr>
        </w:div>
        <w:div w:id="880481070">
          <w:marLeft w:val="0"/>
          <w:marRight w:val="0"/>
          <w:marTop w:val="0"/>
          <w:marBottom w:val="0"/>
          <w:divBdr>
            <w:top w:val="none" w:sz="0" w:space="0" w:color="auto"/>
            <w:left w:val="none" w:sz="0" w:space="0" w:color="auto"/>
            <w:bottom w:val="none" w:sz="0" w:space="0" w:color="auto"/>
            <w:right w:val="none" w:sz="0" w:space="0" w:color="auto"/>
          </w:divBdr>
        </w:div>
        <w:div w:id="1653291750">
          <w:marLeft w:val="0"/>
          <w:marRight w:val="0"/>
          <w:marTop w:val="0"/>
          <w:marBottom w:val="0"/>
          <w:divBdr>
            <w:top w:val="none" w:sz="0" w:space="0" w:color="auto"/>
            <w:left w:val="none" w:sz="0" w:space="0" w:color="auto"/>
            <w:bottom w:val="none" w:sz="0" w:space="0" w:color="auto"/>
            <w:right w:val="none" w:sz="0" w:space="0" w:color="auto"/>
          </w:divBdr>
        </w:div>
        <w:div w:id="271404328">
          <w:marLeft w:val="0"/>
          <w:marRight w:val="0"/>
          <w:marTop w:val="0"/>
          <w:marBottom w:val="0"/>
          <w:divBdr>
            <w:top w:val="none" w:sz="0" w:space="0" w:color="auto"/>
            <w:left w:val="none" w:sz="0" w:space="0" w:color="auto"/>
            <w:bottom w:val="none" w:sz="0" w:space="0" w:color="auto"/>
            <w:right w:val="none" w:sz="0" w:space="0" w:color="auto"/>
          </w:divBdr>
        </w:div>
        <w:div w:id="124858631">
          <w:marLeft w:val="0"/>
          <w:marRight w:val="0"/>
          <w:marTop w:val="0"/>
          <w:marBottom w:val="0"/>
          <w:divBdr>
            <w:top w:val="none" w:sz="0" w:space="0" w:color="auto"/>
            <w:left w:val="none" w:sz="0" w:space="0" w:color="auto"/>
            <w:bottom w:val="none" w:sz="0" w:space="0" w:color="auto"/>
            <w:right w:val="none" w:sz="0" w:space="0" w:color="auto"/>
          </w:divBdr>
        </w:div>
        <w:div w:id="1566800122">
          <w:marLeft w:val="0"/>
          <w:marRight w:val="0"/>
          <w:marTop w:val="0"/>
          <w:marBottom w:val="0"/>
          <w:divBdr>
            <w:top w:val="none" w:sz="0" w:space="0" w:color="auto"/>
            <w:left w:val="none" w:sz="0" w:space="0" w:color="auto"/>
            <w:bottom w:val="none" w:sz="0" w:space="0" w:color="auto"/>
            <w:right w:val="none" w:sz="0" w:space="0" w:color="auto"/>
          </w:divBdr>
        </w:div>
        <w:div w:id="810825925">
          <w:marLeft w:val="0"/>
          <w:marRight w:val="0"/>
          <w:marTop w:val="0"/>
          <w:marBottom w:val="0"/>
          <w:divBdr>
            <w:top w:val="none" w:sz="0" w:space="0" w:color="auto"/>
            <w:left w:val="none" w:sz="0" w:space="0" w:color="auto"/>
            <w:bottom w:val="none" w:sz="0" w:space="0" w:color="auto"/>
            <w:right w:val="none" w:sz="0" w:space="0" w:color="auto"/>
          </w:divBdr>
        </w:div>
        <w:div w:id="1701128907">
          <w:marLeft w:val="0"/>
          <w:marRight w:val="0"/>
          <w:marTop w:val="0"/>
          <w:marBottom w:val="0"/>
          <w:divBdr>
            <w:top w:val="none" w:sz="0" w:space="0" w:color="auto"/>
            <w:left w:val="none" w:sz="0" w:space="0" w:color="auto"/>
            <w:bottom w:val="none" w:sz="0" w:space="0" w:color="auto"/>
            <w:right w:val="none" w:sz="0" w:space="0" w:color="auto"/>
          </w:divBdr>
        </w:div>
        <w:div w:id="1001928887">
          <w:marLeft w:val="0"/>
          <w:marRight w:val="0"/>
          <w:marTop w:val="0"/>
          <w:marBottom w:val="0"/>
          <w:divBdr>
            <w:top w:val="none" w:sz="0" w:space="0" w:color="auto"/>
            <w:left w:val="none" w:sz="0" w:space="0" w:color="auto"/>
            <w:bottom w:val="none" w:sz="0" w:space="0" w:color="auto"/>
            <w:right w:val="none" w:sz="0" w:space="0" w:color="auto"/>
          </w:divBdr>
        </w:div>
        <w:div w:id="1518081027">
          <w:marLeft w:val="0"/>
          <w:marRight w:val="0"/>
          <w:marTop w:val="0"/>
          <w:marBottom w:val="0"/>
          <w:divBdr>
            <w:top w:val="none" w:sz="0" w:space="0" w:color="auto"/>
            <w:left w:val="none" w:sz="0" w:space="0" w:color="auto"/>
            <w:bottom w:val="none" w:sz="0" w:space="0" w:color="auto"/>
            <w:right w:val="none" w:sz="0" w:space="0" w:color="auto"/>
          </w:divBdr>
        </w:div>
        <w:div w:id="1363946057">
          <w:marLeft w:val="0"/>
          <w:marRight w:val="0"/>
          <w:marTop w:val="0"/>
          <w:marBottom w:val="0"/>
          <w:divBdr>
            <w:top w:val="none" w:sz="0" w:space="0" w:color="auto"/>
            <w:left w:val="none" w:sz="0" w:space="0" w:color="auto"/>
            <w:bottom w:val="none" w:sz="0" w:space="0" w:color="auto"/>
            <w:right w:val="none" w:sz="0" w:space="0" w:color="auto"/>
          </w:divBdr>
        </w:div>
        <w:div w:id="1291935759">
          <w:marLeft w:val="0"/>
          <w:marRight w:val="0"/>
          <w:marTop w:val="0"/>
          <w:marBottom w:val="0"/>
          <w:divBdr>
            <w:top w:val="none" w:sz="0" w:space="0" w:color="auto"/>
            <w:left w:val="none" w:sz="0" w:space="0" w:color="auto"/>
            <w:bottom w:val="none" w:sz="0" w:space="0" w:color="auto"/>
            <w:right w:val="none" w:sz="0" w:space="0" w:color="auto"/>
          </w:divBdr>
        </w:div>
        <w:div w:id="1183203442">
          <w:marLeft w:val="0"/>
          <w:marRight w:val="0"/>
          <w:marTop w:val="0"/>
          <w:marBottom w:val="0"/>
          <w:divBdr>
            <w:top w:val="none" w:sz="0" w:space="0" w:color="auto"/>
            <w:left w:val="none" w:sz="0" w:space="0" w:color="auto"/>
            <w:bottom w:val="none" w:sz="0" w:space="0" w:color="auto"/>
            <w:right w:val="none" w:sz="0" w:space="0" w:color="auto"/>
          </w:divBdr>
        </w:div>
        <w:div w:id="2087872693">
          <w:marLeft w:val="0"/>
          <w:marRight w:val="0"/>
          <w:marTop w:val="0"/>
          <w:marBottom w:val="0"/>
          <w:divBdr>
            <w:top w:val="none" w:sz="0" w:space="0" w:color="auto"/>
            <w:left w:val="none" w:sz="0" w:space="0" w:color="auto"/>
            <w:bottom w:val="none" w:sz="0" w:space="0" w:color="auto"/>
            <w:right w:val="none" w:sz="0" w:space="0" w:color="auto"/>
          </w:divBdr>
        </w:div>
        <w:div w:id="445853231">
          <w:marLeft w:val="0"/>
          <w:marRight w:val="0"/>
          <w:marTop w:val="0"/>
          <w:marBottom w:val="0"/>
          <w:divBdr>
            <w:top w:val="none" w:sz="0" w:space="0" w:color="auto"/>
            <w:left w:val="none" w:sz="0" w:space="0" w:color="auto"/>
            <w:bottom w:val="none" w:sz="0" w:space="0" w:color="auto"/>
            <w:right w:val="none" w:sz="0" w:space="0" w:color="auto"/>
          </w:divBdr>
        </w:div>
        <w:div w:id="1560824175">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699013211">
          <w:marLeft w:val="0"/>
          <w:marRight w:val="0"/>
          <w:marTop w:val="0"/>
          <w:marBottom w:val="0"/>
          <w:divBdr>
            <w:top w:val="none" w:sz="0" w:space="0" w:color="auto"/>
            <w:left w:val="none" w:sz="0" w:space="0" w:color="auto"/>
            <w:bottom w:val="none" w:sz="0" w:space="0" w:color="auto"/>
            <w:right w:val="none" w:sz="0" w:space="0" w:color="auto"/>
          </w:divBdr>
        </w:div>
        <w:div w:id="1682123609">
          <w:marLeft w:val="0"/>
          <w:marRight w:val="0"/>
          <w:marTop w:val="0"/>
          <w:marBottom w:val="0"/>
          <w:divBdr>
            <w:top w:val="none" w:sz="0" w:space="0" w:color="auto"/>
            <w:left w:val="none" w:sz="0" w:space="0" w:color="auto"/>
            <w:bottom w:val="none" w:sz="0" w:space="0" w:color="auto"/>
            <w:right w:val="none" w:sz="0" w:space="0" w:color="auto"/>
          </w:divBdr>
        </w:div>
        <w:div w:id="275065923">
          <w:marLeft w:val="0"/>
          <w:marRight w:val="0"/>
          <w:marTop w:val="0"/>
          <w:marBottom w:val="0"/>
          <w:divBdr>
            <w:top w:val="none" w:sz="0" w:space="0" w:color="auto"/>
            <w:left w:val="none" w:sz="0" w:space="0" w:color="auto"/>
            <w:bottom w:val="none" w:sz="0" w:space="0" w:color="auto"/>
            <w:right w:val="none" w:sz="0" w:space="0" w:color="auto"/>
          </w:divBdr>
        </w:div>
        <w:div w:id="197745397">
          <w:marLeft w:val="0"/>
          <w:marRight w:val="0"/>
          <w:marTop w:val="0"/>
          <w:marBottom w:val="0"/>
          <w:divBdr>
            <w:top w:val="none" w:sz="0" w:space="0" w:color="auto"/>
            <w:left w:val="none" w:sz="0" w:space="0" w:color="auto"/>
            <w:bottom w:val="none" w:sz="0" w:space="0" w:color="auto"/>
            <w:right w:val="none" w:sz="0" w:space="0" w:color="auto"/>
          </w:divBdr>
        </w:div>
        <w:div w:id="514226830">
          <w:marLeft w:val="0"/>
          <w:marRight w:val="0"/>
          <w:marTop w:val="0"/>
          <w:marBottom w:val="0"/>
          <w:divBdr>
            <w:top w:val="none" w:sz="0" w:space="0" w:color="auto"/>
            <w:left w:val="none" w:sz="0" w:space="0" w:color="auto"/>
            <w:bottom w:val="none" w:sz="0" w:space="0" w:color="auto"/>
            <w:right w:val="none" w:sz="0" w:space="0" w:color="auto"/>
          </w:divBdr>
        </w:div>
        <w:div w:id="1383747307">
          <w:marLeft w:val="0"/>
          <w:marRight w:val="0"/>
          <w:marTop w:val="0"/>
          <w:marBottom w:val="0"/>
          <w:divBdr>
            <w:top w:val="none" w:sz="0" w:space="0" w:color="auto"/>
            <w:left w:val="none" w:sz="0" w:space="0" w:color="auto"/>
            <w:bottom w:val="none" w:sz="0" w:space="0" w:color="auto"/>
            <w:right w:val="none" w:sz="0" w:space="0" w:color="auto"/>
          </w:divBdr>
        </w:div>
        <w:div w:id="582222459">
          <w:marLeft w:val="0"/>
          <w:marRight w:val="0"/>
          <w:marTop w:val="0"/>
          <w:marBottom w:val="0"/>
          <w:divBdr>
            <w:top w:val="none" w:sz="0" w:space="0" w:color="auto"/>
            <w:left w:val="none" w:sz="0" w:space="0" w:color="auto"/>
            <w:bottom w:val="none" w:sz="0" w:space="0" w:color="auto"/>
            <w:right w:val="none" w:sz="0" w:space="0" w:color="auto"/>
          </w:divBdr>
        </w:div>
        <w:div w:id="939068992">
          <w:marLeft w:val="0"/>
          <w:marRight w:val="0"/>
          <w:marTop w:val="0"/>
          <w:marBottom w:val="0"/>
          <w:divBdr>
            <w:top w:val="none" w:sz="0" w:space="0" w:color="auto"/>
            <w:left w:val="none" w:sz="0" w:space="0" w:color="auto"/>
            <w:bottom w:val="none" w:sz="0" w:space="0" w:color="auto"/>
            <w:right w:val="none" w:sz="0" w:space="0" w:color="auto"/>
          </w:divBdr>
        </w:div>
        <w:div w:id="1001738213">
          <w:marLeft w:val="0"/>
          <w:marRight w:val="0"/>
          <w:marTop w:val="0"/>
          <w:marBottom w:val="0"/>
          <w:divBdr>
            <w:top w:val="none" w:sz="0" w:space="0" w:color="auto"/>
            <w:left w:val="none" w:sz="0" w:space="0" w:color="auto"/>
            <w:bottom w:val="none" w:sz="0" w:space="0" w:color="auto"/>
            <w:right w:val="none" w:sz="0" w:space="0" w:color="auto"/>
          </w:divBdr>
        </w:div>
        <w:div w:id="368457019">
          <w:marLeft w:val="0"/>
          <w:marRight w:val="0"/>
          <w:marTop w:val="0"/>
          <w:marBottom w:val="0"/>
          <w:divBdr>
            <w:top w:val="none" w:sz="0" w:space="0" w:color="auto"/>
            <w:left w:val="none" w:sz="0" w:space="0" w:color="auto"/>
            <w:bottom w:val="none" w:sz="0" w:space="0" w:color="auto"/>
            <w:right w:val="none" w:sz="0" w:space="0" w:color="auto"/>
          </w:divBdr>
        </w:div>
        <w:div w:id="1073813496">
          <w:marLeft w:val="0"/>
          <w:marRight w:val="0"/>
          <w:marTop w:val="0"/>
          <w:marBottom w:val="0"/>
          <w:divBdr>
            <w:top w:val="none" w:sz="0" w:space="0" w:color="auto"/>
            <w:left w:val="none" w:sz="0" w:space="0" w:color="auto"/>
            <w:bottom w:val="none" w:sz="0" w:space="0" w:color="auto"/>
            <w:right w:val="none" w:sz="0" w:space="0" w:color="auto"/>
          </w:divBdr>
        </w:div>
        <w:div w:id="238833982">
          <w:marLeft w:val="0"/>
          <w:marRight w:val="0"/>
          <w:marTop w:val="0"/>
          <w:marBottom w:val="0"/>
          <w:divBdr>
            <w:top w:val="none" w:sz="0" w:space="0" w:color="auto"/>
            <w:left w:val="none" w:sz="0" w:space="0" w:color="auto"/>
            <w:bottom w:val="none" w:sz="0" w:space="0" w:color="auto"/>
            <w:right w:val="none" w:sz="0" w:space="0" w:color="auto"/>
          </w:divBdr>
        </w:div>
        <w:div w:id="1548756751">
          <w:marLeft w:val="0"/>
          <w:marRight w:val="0"/>
          <w:marTop w:val="0"/>
          <w:marBottom w:val="0"/>
          <w:divBdr>
            <w:top w:val="none" w:sz="0" w:space="0" w:color="auto"/>
            <w:left w:val="none" w:sz="0" w:space="0" w:color="auto"/>
            <w:bottom w:val="none" w:sz="0" w:space="0" w:color="auto"/>
            <w:right w:val="none" w:sz="0" w:space="0" w:color="auto"/>
          </w:divBdr>
        </w:div>
        <w:div w:id="1843474611">
          <w:marLeft w:val="0"/>
          <w:marRight w:val="0"/>
          <w:marTop w:val="0"/>
          <w:marBottom w:val="0"/>
          <w:divBdr>
            <w:top w:val="none" w:sz="0" w:space="0" w:color="auto"/>
            <w:left w:val="none" w:sz="0" w:space="0" w:color="auto"/>
            <w:bottom w:val="none" w:sz="0" w:space="0" w:color="auto"/>
            <w:right w:val="none" w:sz="0" w:space="0" w:color="auto"/>
          </w:divBdr>
        </w:div>
        <w:div w:id="1324964314">
          <w:marLeft w:val="0"/>
          <w:marRight w:val="0"/>
          <w:marTop w:val="0"/>
          <w:marBottom w:val="0"/>
          <w:divBdr>
            <w:top w:val="none" w:sz="0" w:space="0" w:color="auto"/>
            <w:left w:val="none" w:sz="0" w:space="0" w:color="auto"/>
            <w:bottom w:val="none" w:sz="0" w:space="0" w:color="auto"/>
            <w:right w:val="none" w:sz="0" w:space="0" w:color="auto"/>
          </w:divBdr>
        </w:div>
        <w:div w:id="741216704">
          <w:marLeft w:val="0"/>
          <w:marRight w:val="0"/>
          <w:marTop w:val="0"/>
          <w:marBottom w:val="0"/>
          <w:divBdr>
            <w:top w:val="none" w:sz="0" w:space="0" w:color="auto"/>
            <w:left w:val="none" w:sz="0" w:space="0" w:color="auto"/>
            <w:bottom w:val="none" w:sz="0" w:space="0" w:color="auto"/>
            <w:right w:val="none" w:sz="0" w:space="0" w:color="auto"/>
          </w:divBdr>
        </w:div>
        <w:div w:id="28144758">
          <w:marLeft w:val="0"/>
          <w:marRight w:val="0"/>
          <w:marTop w:val="0"/>
          <w:marBottom w:val="0"/>
          <w:divBdr>
            <w:top w:val="none" w:sz="0" w:space="0" w:color="auto"/>
            <w:left w:val="none" w:sz="0" w:space="0" w:color="auto"/>
            <w:bottom w:val="none" w:sz="0" w:space="0" w:color="auto"/>
            <w:right w:val="none" w:sz="0" w:space="0" w:color="auto"/>
          </w:divBdr>
        </w:div>
        <w:div w:id="2102868702">
          <w:marLeft w:val="0"/>
          <w:marRight w:val="0"/>
          <w:marTop w:val="0"/>
          <w:marBottom w:val="0"/>
          <w:divBdr>
            <w:top w:val="none" w:sz="0" w:space="0" w:color="auto"/>
            <w:left w:val="none" w:sz="0" w:space="0" w:color="auto"/>
            <w:bottom w:val="none" w:sz="0" w:space="0" w:color="auto"/>
            <w:right w:val="none" w:sz="0" w:space="0" w:color="auto"/>
          </w:divBdr>
        </w:div>
        <w:div w:id="2029214556">
          <w:marLeft w:val="0"/>
          <w:marRight w:val="0"/>
          <w:marTop w:val="0"/>
          <w:marBottom w:val="0"/>
          <w:divBdr>
            <w:top w:val="none" w:sz="0" w:space="0" w:color="auto"/>
            <w:left w:val="none" w:sz="0" w:space="0" w:color="auto"/>
            <w:bottom w:val="none" w:sz="0" w:space="0" w:color="auto"/>
            <w:right w:val="none" w:sz="0" w:space="0" w:color="auto"/>
          </w:divBdr>
        </w:div>
        <w:div w:id="1856648931">
          <w:marLeft w:val="0"/>
          <w:marRight w:val="0"/>
          <w:marTop w:val="0"/>
          <w:marBottom w:val="0"/>
          <w:divBdr>
            <w:top w:val="none" w:sz="0" w:space="0" w:color="auto"/>
            <w:left w:val="none" w:sz="0" w:space="0" w:color="auto"/>
            <w:bottom w:val="none" w:sz="0" w:space="0" w:color="auto"/>
            <w:right w:val="none" w:sz="0" w:space="0" w:color="auto"/>
          </w:divBdr>
        </w:div>
        <w:div w:id="1244342699">
          <w:marLeft w:val="0"/>
          <w:marRight w:val="0"/>
          <w:marTop w:val="0"/>
          <w:marBottom w:val="0"/>
          <w:divBdr>
            <w:top w:val="none" w:sz="0" w:space="0" w:color="auto"/>
            <w:left w:val="none" w:sz="0" w:space="0" w:color="auto"/>
            <w:bottom w:val="none" w:sz="0" w:space="0" w:color="auto"/>
            <w:right w:val="none" w:sz="0" w:space="0" w:color="auto"/>
          </w:divBdr>
        </w:div>
        <w:div w:id="513811809">
          <w:marLeft w:val="0"/>
          <w:marRight w:val="0"/>
          <w:marTop w:val="0"/>
          <w:marBottom w:val="0"/>
          <w:divBdr>
            <w:top w:val="none" w:sz="0" w:space="0" w:color="auto"/>
            <w:left w:val="none" w:sz="0" w:space="0" w:color="auto"/>
            <w:bottom w:val="none" w:sz="0" w:space="0" w:color="auto"/>
            <w:right w:val="none" w:sz="0" w:space="0" w:color="auto"/>
          </w:divBdr>
        </w:div>
        <w:div w:id="8532939">
          <w:marLeft w:val="0"/>
          <w:marRight w:val="0"/>
          <w:marTop w:val="0"/>
          <w:marBottom w:val="0"/>
          <w:divBdr>
            <w:top w:val="none" w:sz="0" w:space="0" w:color="auto"/>
            <w:left w:val="none" w:sz="0" w:space="0" w:color="auto"/>
            <w:bottom w:val="none" w:sz="0" w:space="0" w:color="auto"/>
            <w:right w:val="none" w:sz="0" w:space="0" w:color="auto"/>
          </w:divBdr>
        </w:div>
        <w:div w:id="2108649755">
          <w:marLeft w:val="0"/>
          <w:marRight w:val="0"/>
          <w:marTop w:val="0"/>
          <w:marBottom w:val="0"/>
          <w:divBdr>
            <w:top w:val="none" w:sz="0" w:space="0" w:color="auto"/>
            <w:left w:val="none" w:sz="0" w:space="0" w:color="auto"/>
            <w:bottom w:val="none" w:sz="0" w:space="0" w:color="auto"/>
            <w:right w:val="none" w:sz="0" w:space="0" w:color="auto"/>
          </w:divBdr>
        </w:div>
        <w:div w:id="1399206157">
          <w:marLeft w:val="0"/>
          <w:marRight w:val="0"/>
          <w:marTop w:val="0"/>
          <w:marBottom w:val="0"/>
          <w:divBdr>
            <w:top w:val="none" w:sz="0" w:space="0" w:color="auto"/>
            <w:left w:val="none" w:sz="0" w:space="0" w:color="auto"/>
            <w:bottom w:val="none" w:sz="0" w:space="0" w:color="auto"/>
            <w:right w:val="none" w:sz="0" w:space="0" w:color="auto"/>
          </w:divBdr>
        </w:div>
        <w:div w:id="1664314589">
          <w:marLeft w:val="0"/>
          <w:marRight w:val="0"/>
          <w:marTop w:val="0"/>
          <w:marBottom w:val="0"/>
          <w:divBdr>
            <w:top w:val="none" w:sz="0" w:space="0" w:color="auto"/>
            <w:left w:val="none" w:sz="0" w:space="0" w:color="auto"/>
            <w:bottom w:val="none" w:sz="0" w:space="0" w:color="auto"/>
            <w:right w:val="none" w:sz="0" w:space="0" w:color="auto"/>
          </w:divBdr>
        </w:div>
        <w:div w:id="29377397">
          <w:marLeft w:val="0"/>
          <w:marRight w:val="0"/>
          <w:marTop w:val="0"/>
          <w:marBottom w:val="0"/>
          <w:divBdr>
            <w:top w:val="none" w:sz="0" w:space="0" w:color="auto"/>
            <w:left w:val="none" w:sz="0" w:space="0" w:color="auto"/>
            <w:bottom w:val="none" w:sz="0" w:space="0" w:color="auto"/>
            <w:right w:val="none" w:sz="0" w:space="0" w:color="auto"/>
          </w:divBdr>
        </w:div>
        <w:div w:id="2069107673">
          <w:marLeft w:val="0"/>
          <w:marRight w:val="0"/>
          <w:marTop w:val="0"/>
          <w:marBottom w:val="0"/>
          <w:divBdr>
            <w:top w:val="none" w:sz="0" w:space="0" w:color="auto"/>
            <w:left w:val="none" w:sz="0" w:space="0" w:color="auto"/>
            <w:bottom w:val="none" w:sz="0" w:space="0" w:color="auto"/>
            <w:right w:val="none" w:sz="0" w:space="0" w:color="auto"/>
          </w:divBdr>
        </w:div>
        <w:div w:id="1795367397">
          <w:marLeft w:val="0"/>
          <w:marRight w:val="0"/>
          <w:marTop w:val="0"/>
          <w:marBottom w:val="0"/>
          <w:divBdr>
            <w:top w:val="none" w:sz="0" w:space="0" w:color="auto"/>
            <w:left w:val="none" w:sz="0" w:space="0" w:color="auto"/>
            <w:bottom w:val="none" w:sz="0" w:space="0" w:color="auto"/>
            <w:right w:val="none" w:sz="0" w:space="0" w:color="auto"/>
          </w:divBdr>
        </w:div>
        <w:div w:id="1582837957">
          <w:marLeft w:val="0"/>
          <w:marRight w:val="0"/>
          <w:marTop w:val="0"/>
          <w:marBottom w:val="0"/>
          <w:divBdr>
            <w:top w:val="none" w:sz="0" w:space="0" w:color="auto"/>
            <w:left w:val="none" w:sz="0" w:space="0" w:color="auto"/>
            <w:bottom w:val="none" w:sz="0" w:space="0" w:color="auto"/>
            <w:right w:val="none" w:sz="0" w:space="0" w:color="auto"/>
          </w:divBdr>
        </w:div>
        <w:div w:id="453597051">
          <w:marLeft w:val="0"/>
          <w:marRight w:val="0"/>
          <w:marTop w:val="0"/>
          <w:marBottom w:val="0"/>
          <w:divBdr>
            <w:top w:val="none" w:sz="0" w:space="0" w:color="auto"/>
            <w:left w:val="none" w:sz="0" w:space="0" w:color="auto"/>
            <w:bottom w:val="none" w:sz="0" w:space="0" w:color="auto"/>
            <w:right w:val="none" w:sz="0" w:space="0" w:color="auto"/>
          </w:divBdr>
        </w:div>
        <w:div w:id="761950917">
          <w:marLeft w:val="0"/>
          <w:marRight w:val="0"/>
          <w:marTop w:val="0"/>
          <w:marBottom w:val="0"/>
          <w:divBdr>
            <w:top w:val="none" w:sz="0" w:space="0" w:color="auto"/>
            <w:left w:val="none" w:sz="0" w:space="0" w:color="auto"/>
            <w:bottom w:val="none" w:sz="0" w:space="0" w:color="auto"/>
            <w:right w:val="none" w:sz="0" w:space="0" w:color="auto"/>
          </w:divBdr>
        </w:div>
        <w:div w:id="617025936">
          <w:marLeft w:val="0"/>
          <w:marRight w:val="0"/>
          <w:marTop w:val="0"/>
          <w:marBottom w:val="0"/>
          <w:divBdr>
            <w:top w:val="none" w:sz="0" w:space="0" w:color="auto"/>
            <w:left w:val="none" w:sz="0" w:space="0" w:color="auto"/>
            <w:bottom w:val="none" w:sz="0" w:space="0" w:color="auto"/>
            <w:right w:val="none" w:sz="0" w:space="0" w:color="auto"/>
          </w:divBdr>
        </w:div>
        <w:div w:id="997995173">
          <w:marLeft w:val="0"/>
          <w:marRight w:val="0"/>
          <w:marTop w:val="0"/>
          <w:marBottom w:val="0"/>
          <w:divBdr>
            <w:top w:val="none" w:sz="0" w:space="0" w:color="auto"/>
            <w:left w:val="none" w:sz="0" w:space="0" w:color="auto"/>
            <w:bottom w:val="none" w:sz="0" w:space="0" w:color="auto"/>
            <w:right w:val="none" w:sz="0" w:space="0" w:color="auto"/>
          </w:divBdr>
        </w:div>
        <w:div w:id="2008900735">
          <w:marLeft w:val="0"/>
          <w:marRight w:val="0"/>
          <w:marTop w:val="0"/>
          <w:marBottom w:val="0"/>
          <w:divBdr>
            <w:top w:val="none" w:sz="0" w:space="0" w:color="auto"/>
            <w:left w:val="none" w:sz="0" w:space="0" w:color="auto"/>
            <w:bottom w:val="none" w:sz="0" w:space="0" w:color="auto"/>
            <w:right w:val="none" w:sz="0" w:space="0" w:color="auto"/>
          </w:divBdr>
        </w:div>
        <w:div w:id="2142066169">
          <w:marLeft w:val="0"/>
          <w:marRight w:val="0"/>
          <w:marTop w:val="0"/>
          <w:marBottom w:val="0"/>
          <w:divBdr>
            <w:top w:val="none" w:sz="0" w:space="0" w:color="auto"/>
            <w:left w:val="none" w:sz="0" w:space="0" w:color="auto"/>
            <w:bottom w:val="none" w:sz="0" w:space="0" w:color="auto"/>
            <w:right w:val="none" w:sz="0" w:space="0" w:color="auto"/>
          </w:divBdr>
        </w:div>
        <w:div w:id="1178732697">
          <w:marLeft w:val="0"/>
          <w:marRight w:val="0"/>
          <w:marTop w:val="0"/>
          <w:marBottom w:val="0"/>
          <w:divBdr>
            <w:top w:val="none" w:sz="0" w:space="0" w:color="auto"/>
            <w:left w:val="none" w:sz="0" w:space="0" w:color="auto"/>
            <w:bottom w:val="none" w:sz="0" w:space="0" w:color="auto"/>
            <w:right w:val="none" w:sz="0" w:space="0" w:color="auto"/>
          </w:divBdr>
        </w:div>
        <w:div w:id="1545293750">
          <w:marLeft w:val="0"/>
          <w:marRight w:val="0"/>
          <w:marTop w:val="0"/>
          <w:marBottom w:val="0"/>
          <w:divBdr>
            <w:top w:val="none" w:sz="0" w:space="0" w:color="auto"/>
            <w:left w:val="none" w:sz="0" w:space="0" w:color="auto"/>
            <w:bottom w:val="none" w:sz="0" w:space="0" w:color="auto"/>
            <w:right w:val="none" w:sz="0" w:space="0" w:color="auto"/>
          </w:divBdr>
        </w:div>
        <w:div w:id="486671694">
          <w:marLeft w:val="0"/>
          <w:marRight w:val="0"/>
          <w:marTop w:val="0"/>
          <w:marBottom w:val="0"/>
          <w:divBdr>
            <w:top w:val="none" w:sz="0" w:space="0" w:color="auto"/>
            <w:left w:val="none" w:sz="0" w:space="0" w:color="auto"/>
            <w:bottom w:val="none" w:sz="0" w:space="0" w:color="auto"/>
            <w:right w:val="none" w:sz="0" w:space="0" w:color="auto"/>
          </w:divBdr>
        </w:div>
        <w:div w:id="323048578">
          <w:marLeft w:val="0"/>
          <w:marRight w:val="0"/>
          <w:marTop w:val="0"/>
          <w:marBottom w:val="0"/>
          <w:divBdr>
            <w:top w:val="none" w:sz="0" w:space="0" w:color="auto"/>
            <w:left w:val="none" w:sz="0" w:space="0" w:color="auto"/>
            <w:bottom w:val="none" w:sz="0" w:space="0" w:color="auto"/>
            <w:right w:val="none" w:sz="0" w:space="0" w:color="auto"/>
          </w:divBdr>
        </w:div>
        <w:div w:id="313529609">
          <w:marLeft w:val="0"/>
          <w:marRight w:val="0"/>
          <w:marTop w:val="0"/>
          <w:marBottom w:val="0"/>
          <w:divBdr>
            <w:top w:val="none" w:sz="0" w:space="0" w:color="auto"/>
            <w:left w:val="none" w:sz="0" w:space="0" w:color="auto"/>
            <w:bottom w:val="none" w:sz="0" w:space="0" w:color="auto"/>
            <w:right w:val="none" w:sz="0" w:space="0" w:color="auto"/>
          </w:divBdr>
        </w:div>
        <w:div w:id="357582469">
          <w:marLeft w:val="0"/>
          <w:marRight w:val="0"/>
          <w:marTop w:val="0"/>
          <w:marBottom w:val="0"/>
          <w:divBdr>
            <w:top w:val="none" w:sz="0" w:space="0" w:color="auto"/>
            <w:left w:val="none" w:sz="0" w:space="0" w:color="auto"/>
            <w:bottom w:val="none" w:sz="0" w:space="0" w:color="auto"/>
            <w:right w:val="none" w:sz="0" w:space="0" w:color="auto"/>
          </w:divBdr>
        </w:div>
        <w:div w:id="1817066476">
          <w:marLeft w:val="0"/>
          <w:marRight w:val="0"/>
          <w:marTop w:val="0"/>
          <w:marBottom w:val="0"/>
          <w:divBdr>
            <w:top w:val="none" w:sz="0" w:space="0" w:color="auto"/>
            <w:left w:val="none" w:sz="0" w:space="0" w:color="auto"/>
            <w:bottom w:val="none" w:sz="0" w:space="0" w:color="auto"/>
            <w:right w:val="none" w:sz="0" w:space="0" w:color="auto"/>
          </w:divBdr>
        </w:div>
        <w:div w:id="1913588748">
          <w:marLeft w:val="0"/>
          <w:marRight w:val="0"/>
          <w:marTop w:val="0"/>
          <w:marBottom w:val="0"/>
          <w:divBdr>
            <w:top w:val="none" w:sz="0" w:space="0" w:color="auto"/>
            <w:left w:val="none" w:sz="0" w:space="0" w:color="auto"/>
            <w:bottom w:val="none" w:sz="0" w:space="0" w:color="auto"/>
            <w:right w:val="none" w:sz="0" w:space="0" w:color="auto"/>
          </w:divBdr>
        </w:div>
        <w:div w:id="826021088">
          <w:marLeft w:val="0"/>
          <w:marRight w:val="0"/>
          <w:marTop w:val="0"/>
          <w:marBottom w:val="0"/>
          <w:divBdr>
            <w:top w:val="none" w:sz="0" w:space="0" w:color="auto"/>
            <w:left w:val="none" w:sz="0" w:space="0" w:color="auto"/>
            <w:bottom w:val="none" w:sz="0" w:space="0" w:color="auto"/>
            <w:right w:val="none" w:sz="0" w:space="0" w:color="auto"/>
          </w:divBdr>
        </w:div>
        <w:div w:id="1598706112">
          <w:marLeft w:val="0"/>
          <w:marRight w:val="0"/>
          <w:marTop w:val="0"/>
          <w:marBottom w:val="0"/>
          <w:divBdr>
            <w:top w:val="none" w:sz="0" w:space="0" w:color="auto"/>
            <w:left w:val="none" w:sz="0" w:space="0" w:color="auto"/>
            <w:bottom w:val="none" w:sz="0" w:space="0" w:color="auto"/>
            <w:right w:val="none" w:sz="0" w:space="0" w:color="auto"/>
          </w:divBdr>
        </w:div>
        <w:div w:id="1310286404">
          <w:marLeft w:val="0"/>
          <w:marRight w:val="0"/>
          <w:marTop w:val="0"/>
          <w:marBottom w:val="0"/>
          <w:divBdr>
            <w:top w:val="none" w:sz="0" w:space="0" w:color="auto"/>
            <w:left w:val="none" w:sz="0" w:space="0" w:color="auto"/>
            <w:bottom w:val="none" w:sz="0" w:space="0" w:color="auto"/>
            <w:right w:val="none" w:sz="0" w:space="0" w:color="auto"/>
          </w:divBdr>
        </w:div>
        <w:div w:id="2145804607">
          <w:marLeft w:val="0"/>
          <w:marRight w:val="0"/>
          <w:marTop w:val="0"/>
          <w:marBottom w:val="0"/>
          <w:divBdr>
            <w:top w:val="none" w:sz="0" w:space="0" w:color="auto"/>
            <w:left w:val="none" w:sz="0" w:space="0" w:color="auto"/>
            <w:bottom w:val="none" w:sz="0" w:space="0" w:color="auto"/>
            <w:right w:val="none" w:sz="0" w:space="0" w:color="auto"/>
          </w:divBdr>
        </w:div>
        <w:div w:id="1103186481">
          <w:marLeft w:val="0"/>
          <w:marRight w:val="0"/>
          <w:marTop w:val="0"/>
          <w:marBottom w:val="0"/>
          <w:divBdr>
            <w:top w:val="none" w:sz="0" w:space="0" w:color="auto"/>
            <w:left w:val="none" w:sz="0" w:space="0" w:color="auto"/>
            <w:bottom w:val="none" w:sz="0" w:space="0" w:color="auto"/>
            <w:right w:val="none" w:sz="0" w:space="0" w:color="auto"/>
          </w:divBdr>
        </w:div>
        <w:div w:id="1428237760">
          <w:marLeft w:val="0"/>
          <w:marRight w:val="0"/>
          <w:marTop w:val="0"/>
          <w:marBottom w:val="0"/>
          <w:divBdr>
            <w:top w:val="none" w:sz="0" w:space="0" w:color="auto"/>
            <w:left w:val="none" w:sz="0" w:space="0" w:color="auto"/>
            <w:bottom w:val="none" w:sz="0" w:space="0" w:color="auto"/>
            <w:right w:val="none" w:sz="0" w:space="0" w:color="auto"/>
          </w:divBdr>
        </w:div>
        <w:div w:id="938027643">
          <w:marLeft w:val="0"/>
          <w:marRight w:val="0"/>
          <w:marTop w:val="0"/>
          <w:marBottom w:val="0"/>
          <w:divBdr>
            <w:top w:val="none" w:sz="0" w:space="0" w:color="auto"/>
            <w:left w:val="none" w:sz="0" w:space="0" w:color="auto"/>
            <w:bottom w:val="none" w:sz="0" w:space="0" w:color="auto"/>
            <w:right w:val="none" w:sz="0" w:space="0" w:color="auto"/>
          </w:divBdr>
        </w:div>
        <w:div w:id="1022560314">
          <w:marLeft w:val="0"/>
          <w:marRight w:val="0"/>
          <w:marTop w:val="0"/>
          <w:marBottom w:val="0"/>
          <w:divBdr>
            <w:top w:val="none" w:sz="0" w:space="0" w:color="auto"/>
            <w:left w:val="none" w:sz="0" w:space="0" w:color="auto"/>
            <w:bottom w:val="none" w:sz="0" w:space="0" w:color="auto"/>
            <w:right w:val="none" w:sz="0" w:space="0" w:color="auto"/>
          </w:divBdr>
        </w:div>
        <w:div w:id="414474960">
          <w:marLeft w:val="0"/>
          <w:marRight w:val="0"/>
          <w:marTop w:val="0"/>
          <w:marBottom w:val="0"/>
          <w:divBdr>
            <w:top w:val="none" w:sz="0" w:space="0" w:color="auto"/>
            <w:left w:val="none" w:sz="0" w:space="0" w:color="auto"/>
            <w:bottom w:val="none" w:sz="0" w:space="0" w:color="auto"/>
            <w:right w:val="none" w:sz="0" w:space="0" w:color="auto"/>
          </w:divBdr>
        </w:div>
        <w:div w:id="1857310870">
          <w:marLeft w:val="0"/>
          <w:marRight w:val="0"/>
          <w:marTop w:val="0"/>
          <w:marBottom w:val="0"/>
          <w:divBdr>
            <w:top w:val="none" w:sz="0" w:space="0" w:color="auto"/>
            <w:left w:val="none" w:sz="0" w:space="0" w:color="auto"/>
            <w:bottom w:val="none" w:sz="0" w:space="0" w:color="auto"/>
            <w:right w:val="none" w:sz="0" w:space="0" w:color="auto"/>
          </w:divBdr>
        </w:div>
        <w:div w:id="978538797">
          <w:marLeft w:val="0"/>
          <w:marRight w:val="0"/>
          <w:marTop w:val="0"/>
          <w:marBottom w:val="0"/>
          <w:divBdr>
            <w:top w:val="none" w:sz="0" w:space="0" w:color="auto"/>
            <w:left w:val="none" w:sz="0" w:space="0" w:color="auto"/>
            <w:bottom w:val="none" w:sz="0" w:space="0" w:color="auto"/>
            <w:right w:val="none" w:sz="0" w:space="0" w:color="auto"/>
          </w:divBdr>
        </w:div>
        <w:div w:id="1489595713">
          <w:marLeft w:val="0"/>
          <w:marRight w:val="0"/>
          <w:marTop w:val="0"/>
          <w:marBottom w:val="0"/>
          <w:divBdr>
            <w:top w:val="none" w:sz="0" w:space="0" w:color="auto"/>
            <w:left w:val="none" w:sz="0" w:space="0" w:color="auto"/>
            <w:bottom w:val="none" w:sz="0" w:space="0" w:color="auto"/>
            <w:right w:val="none" w:sz="0" w:space="0" w:color="auto"/>
          </w:divBdr>
        </w:div>
        <w:div w:id="1868442610">
          <w:marLeft w:val="0"/>
          <w:marRight w:val="0"/>
          <w:marTop w:val="0"/>
          <w:marBottom w:val="0"/>
          <w:divBdr>
            <w:top w:val="none" w:sz="0" w:space="0" w:color="auto"/>
            <w:left w:val="none" w:sz="0" w:space="0" w:color="auto"/>
            <w:bottom w:val="none" w:sz="0" w:space="0" w:color="auto"/>
            <w:right w:val="none" w:sz="0" w:space="0" w:color="auto"/>
          </w:divBdr>
        </w:div>
        <w:div w:id="1926766930">
          <w:marLeft w:val="0"/>
          <w:marRight w:val="0"/>
          <w:marTop w:val="0"/>
          <w:marBottom w:val="0"/>
          <w:divBdr>
            <w:top w:val="none" w:sz="0" w:space="0" w:color="auto"/>
            <w:left w:val="none" w:sz="0" w:space="0" w:color="auto"/>
            <w:bottom w:val="none" w:sz="0" w:space="0" w:color="auto"/>
            <w:right w:val="none" w:sz="0" w:space="0" w:color="auto"/>
          </w:divBdr>
        </w:div>
        <w:div w:id="1474827699">
          <w:marLeft w:val="0"/>
          <w:marRight w:val="0"/>
          <w:marTop w:val="0"/>
          <w:marBottom w:val="0"/>
          <w:divBdr>
            <w:top w:val="none" w:sz="0" w:space="0" w:color="auto"/>
            <w:left w:val="none" w:sz="0" w:space="0" w:color="auto"/>
            <w:bottom w:val="none" w:sz="0" w:space="0" w:color="auto"/>
            <w:right w:val="none" w:sz="0" w:space="0" w:color="auto"/>
          </w:divBdr>
        </w:div>
        <w:div w:id="309403189">
          <w:marLeft w:val="0"/>
          <w:marRight w:val="0"/>
          <w:marTop w:val="0"/>
          <w:marBottom w:val="0"/>
          <w:divBdr>
            <w:top w:val="none" w:sz="0" w:space="0" w:color="auto"/>
            <w:left w:val="none" w:sz="0" w:space="0" w:color="auto"/>
            <w:bottom w:val="none" w:sz="0" w:space="0" w:color="auto"/>
            <w:right w:val="none" w:sz="0" w:space="0" w:color="auto"/>
          </w:divBdr>
        </w:div>
        <w:div w:id="1484084512">
          <w:marLeft w:val="0"/>
          <w:marRight w:val="0"/>
          <w:marTop w:val="0"/>
          <w:marBottom w:val="0"/>
          <w:divBdr>
            <w:top w:val="none" w:sz="0" w:space="0" w:color="auto"/>
            <w:left w:val="none" w:sz="0" w:space="0" w:color="auto"/>
            <w:bottom w:val="none" w:sz="0" w:space="0" w:color="auto"/>
            <w:right w:val="none" w:sz="0" w:space="0" w:color="auto"/>
          </w:divBdr>
        </w:div>
        <w:div w:id="1159879858">
          <w:marLeft w:val="0"/>
          <w:marRight w:val="0"/>
          <w:marTop w:val="0"/>
          <w:marBottom w:val="0"/>
          <w:divBdr>
            <w:top w:val="none" w:sz="0" w:space="0" w:color="auto"/>
            <w:left w:val="none" w:sz="0" w:space="0" w:color="auto"/>
            <w:bottom w:val="none" w:sz="0" w:space="0" w:color="auto"/>
            <w:right w:val="none" w:sz="0" w:space="0" w:color="auto"/>
          </w:divBdr>
        </w:div>
        <w:div w:id="798650453">
          <w:marLeft w:val="0"/>
          <w:marRight w:val="0"/>
          <w:marTop w:val="0"/>
          <w:marBottom w:val="0"/>
          <w:divBdr>
            <w:top w:val="none" w:sz="0" w:space="0" w:color="auto"/>
            <w:left w:val="none" w:sz="0" w:space="0" w:color="auto"/>
            <w:bottom w:val="none" w:sz="0" w:space="0" w:color="auto"/>
            <w:right w:val="none" w:sz="0" w:space="0" w:color="auto"/>
          </w:divBdr>
        </w:div>
        <w:div w:id="455568652">
          <w:marLeft w:val="0"/>
          <w:marRight w:val="0"/>
          <w:marTop w:val="0"/>
          <w:marBottom w:val="0"/>
          <w:divBdr>
            <w:top w:val="none" w:sz="0" w:space="0" w:color="auto"/>
            <w:left w:val="none" w:sz="0" w:space="0" w:color="auto"/>
            <w:bottom w:val="none" w:sz="0" w:space="0" w:color="auto"/>
            <w:right w:val="none" w:sz="0" w:space="0" w:color="auto"/>
          </w:divBdr>
        </w:div>
        <w:div w:id="208499552">
          <w:marLeft w:val="0"/>
          <w:marRight w:val="0"/>
          <w:marTop w:val="0"/>
          <w:marBottom w:val="0"/>
          <w:divBdr>
            <w:top w:val="none" w:sz="0" w:space="0" w:color="auto"/>
            <w:left w:val="none" w:sz="0" w:space="0" w:color="auto"/>
            <w:bottom w:val="none" w:sz="0" w:space="0" w:color="auto"/>
            <w:right w:val="none" w:sz="0" w:space="0" w:color="auto"/>
          </w:divBdr>
        </w:div>
        <w:div w:id="1210343365">
          <w:marLeft w:val="0"/>
          <w:marRight w:val="0"/>
          <w:marTop w:val="0"/>
          <w:marBottom w:val="0"/>
          <w:divBdr>
            <w:top w:val="none" w:sz="0" w:space="0" w:color="auto"/>
            <w:left w:val="none" w:sz="0" w:space="0" w:color="auto"/>
            <w:bottom w:val="none" w:sz="0" w:space="0" w:color="auto"/>
            <w:right w:val="none" w:sz="0" w:space="0" w:color="auto"/>
          </w:divBdr>
        </w:div>
        <w:div w:id="1074357385">
          <w:marLeft w:val="0"/>
          <w:marRight w:val="0"/>
          <w:marTop w:val="0"/>
          <w:marBottom w:val="0"/>
          <w:divBdr>
            <w:top w:val="none" w:sz="0" w:space="0" w:color="auto"/>
            <w:left w:val="none" w:sz="0" w:space="0" w:color="auto"/>
            <w:bottom w:val="none" w:sz="0" w:space="0" w:color="auto"/>
            <w:right w:val="none" w:sz="0" w:space="0" w:color="auto"/>
          </w:divBdr>
        </w:div>
      </w:divsChild>
    </w:div>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86531532">
      <w:bodyDiv w:val="1"/>
      <w:marLeft w:val="0"/>
      <w:marRight w:val="0"/>
      <w:marTop w:val="0"/>
      <w:marBottom w:val="0"/>
      <w:divBdr>
        <w:top w:val="none" w:sz="0" w:space="0" w:color="auto"/>
        <w:left w:val="none" w:sz="0" w:space="0" w:color="auto"/>
        <w:bottom w:val="none" w:sz="0" w:space="0" w:color="auto"/>
        <w:right w:val="none" w:sz="0" w:space="0" w:color="auto"/>
      </w:divBdr>
    </w:div>
    <w:div w:id="294799806">
      <w:bodyDiv w:val="1"/>
      <w:marLeft w:val="0"/>
      <w:marRight w:val="0"/>
      <w:marTop w:val="0"/>
      <w:marBottom w:val="0"/>
      <w:divBdr>
        <w:top w:val="none" w:sz="0" w:space="0" w:color="auto"/>
        <w:left w:val="none" w:sz="0" w:space="0" w:color="auto"/>
        <w:bottom w:val="none" w:sz="0" w:space="0" w:color="auto"/>
        <w:right w:val="none" w:sz="0" w:space="0" w:color="auto"/>
      </w:divBdr>
    </w:div>
    <w:div w:id="323778979">
      <w:bodyDiv w:val="1"/>
      <w:marLeft w:val="0"/>
      <w:marRight w:val="0"/>
      <w:marTop w:val="0"/>
      <w:marBottom w:val="0"/>
      <w:divBdr>
        <w:top w:val="none" w:sz="0" w:space="0" w:color="auto"/>
        <w:left w:val="none" w:sz="0" w:space="0" w:color="auto"/>
        <w:bottom w:val="none" w:sz="0" w:space="0" w:color="auto"/>
        <w:right w:val="none" w:sz="0" w:space="0" w:color="auto"/>
      </w:divBdr>
      <w:divsChild>
        <w:div w:id="145899603">
          <w:marLeft w:val="0"/>
          <w:marRight w:val="0"/>
          <w:marTop w:val="0"/>
          <w:marBottom w:val="0"/>
          <w:divBdr>
            <w:top w:val="none" w:sz="0" w:space="0" w:color="auto"/>
            <w:left w:val="none" w:sz="0" w:space="0" w:color="auto"/>
            <w:bottom w:val="none" w:sz="0" w:space="0" w:color="auto"/>
            <w:right w:val="none" w:sz="0" w:space="0" w:color="auto"/>
          </w:divBdr>
        </w:div>
        <w:div w:id="1271817508">
          <w:marLeft w:val="0"/>
          <w:marRight w:val="0"/>
          <w:marTop w:val="0"/>
          <w:marBottom w:val="0"/>
          <w:divBdr>
            <w:top w:val="none" w:sz="0" w:space="0" w:color="auto"/>
            <w:left w:val="none" w:sz="0" w:space="0" w:color="auto"/>
            <w:bottom w:val="none" w:sz="0" w:space="0" w:color="auto"/>
            <w:right w:val="none" w:sz="0" w:space="0" w:color="auto"/>
          </w:divBdr>
        </w:div>
        <w:div w:id="787897060">
          <w:marLeft w:val="0"/>
          <w:marRight w:val="0"/>
          <w:marTop w:val="0"/>
          <w:marBottom w:val="0"/>
          <w:divBdr>
            <w:top w:val="none" w:sz="0" w:space="0" w:color="auto"/>
            <w:left w:val="none" w:sz="0" w:space="0" w:color="auto"/>
            <w:bottom w:val="none" w:sz="0" w:space="0" w:color="auto"/>
            <w:right w:val="none" w:sz="0" w:space="0" w:color="auto"/>
          </w:divBdr>
        </w:div>
        <w:div w:id="130441958">
          <w:marLeft w:val="0"/>
          <w:marRight w:val="0"/>
          <w:marTop w:val="0"/>
          <w:marBottom w:val="0"/>
          <w:divBdr>
            <w:top w:val="none" w:sz="0" w:space="0" w:color="auto"/>
            <w:left w:val="none" w:sz="0" w:space="0" w:color="auto"/>
            <w:bottom w:val="none" w:sz="0" w:space="0" w:color="auto"/>
            <w:right w:val="none" w:sz="0" w:space="0" w:color="auto"/>
          </w:divBdr>
        </w:div>
        <w:div w:id="1006833467">
          <w:marLeft w:val="0"/>
          <w:marRight w:val="0"/>
          <w:marTop w:val="0"/>
          <w:marBottom w:val="0"/>
          <w:divBdr>
            <w:top w:val="none" w:sz="0" w:space="0" w:color="auto"/>
            <w:left w:val="none" w:sz="0" w:space="0" w:color="auto"/>
            <w:bottom w:val="none" w:sz="0" w:space="0" w:color="auto"/>
            <w:right w:val="none" w:sz="0" w:space="0" w:color="auto"/>
          </w:divBdr>
        </w:div>
        <w:div w:id="1235242622">
          <w:marLeft w:val="0"/>
          <w:marRight w:val="0"/>
          <w:marTop w:val="0"/>
          <w:marBottom w:val="0"/>
          <w:divBdr>
            <w:top w:val="none" w:sz="0" w:space="0" w:color="auto"/>
            <w:left w:val="none" w:sz="0" w:space="0" w:color="auto"/>
            <w:bottom w:val="none" w:sz="0" w:space="0" w:color="auto"/>
            <w:right w:val="none" w:sz="0" w:space="0" w:color="auto"/>
          </w:divBdr>
        </w:div>
        <w:div w:id="1507092132">
          <w:marLeft w:val="0"/>
          <w:marRight w:val="0"/>
          <w:marTop w:val="0"/>
          <w:marBottom w:val="0"/>
          <w:divBdr>
            <w:top w:val="none" w:sz="0" w:space="0" w:color="auto"/>
            <w:left w:val="none" w:sz="0" w:space="0" w:color="auto"/>
            <w:bottom w:val="none" w:sz="0" w:space="0" w:color="auto"/>
            <w:right w:val="none" w:sz="0" w:space="0" w:color="auto"/>
          </w:divBdr>
        </w:div>
        <w:div w:id="1369719891">
          <w:marLeft w:val="0"/>
          <w:marRight w:val="0"/>
          <w:marTop w:val="0"/>
          <w:marBottom w:val="0"/>
          <w:divBdr>
            <w:top w:val="none" w:sz="0" w:space="0" w:color="auto"/>
            <w:left w:val="none" w:sz="0" w:space="0" w:color="auto"/>
            <w:bottom w:val="none" w:sz="0" w:space="0" w:color="auto"/>
            <w:right w:val="none" w:sz="0" w:space="0" w:color="auto"/>
          </w:divBdr>
        </w:div>
        <w:div w:id="1239293146">
          <w:marLeft w:val="0"/>
          <w:marRight w:val="0"/>
          <w:marTop w:val="0"/>
          <w:marBottom w:val="0"/>
          <w:divBdr>
            <w:top w:val="none" w:sz="0" w:space="0" w:color="auto"/>
            <w:left w:val="none" w:sz="0" w:space="0" w:color="auto"/>
            <w:bottom w:val="none" w:sz="0" w:space="0" w:color="auto"/>
            <w:right w:val="none" w:sz="0" w:space="0" w:color="auto"/>
          </w:divBdr>
        </w:div>
        <w:div w:id="1591305390">
          <w:marLeft w:val="0"/>
          <w:marRight w:val="0"/>
          <w:marTop w:val="0"/>
          <w:marBottom w:val="0"/>
          <w:divBdr>
            <w:top w:val="none" w:sz="0" w:space="0" w:color="auto"/>
            <w:left w:val="none" w:sz="0" w:space="0" w:color="auto"/>
            <w:bottom w:val="none" w:sz="0" w:space="0" w:color="auto"/>
            <w:right w:val="none" w:sz="0" w:space="0" w:color="auto"/>
          </w:divBdr>
        </w:div>
        <w:div w:id="452989060">
          <w:marLeft w:val="0"/>
          <w:marRight w:val="0"/>
          <w:marTop w:val="0"/>
          <w:marBottom w:val="0"/>
          <w:divBdr>
            <w:top w:val="none" w:sz="0" w:space="0" w:color="auto"/>
            <w:left w:val="none" w:sz="0" w:space="0" w:color="auto"/>
            <w:bottom w:val="none" w:sz="0" w:space="0" w:color="auto"/>
            <w:right w:val="none" w:sz="0" w:space="0" w:color="auto"/>
          </w:divBdr>
        </w:div>
        <w:div w:id="874344944">
          <w:marLeft w:val="0"/>
          <w:marRight w:val="0"/>
          <w:marTop w:val="0"/>
          <w:marBottom w:val="0"/>
          <w:divBdr>
            <w:top w:val="none" w:sz="0" w:space="0" w:color="auto"/>
            <w:left w:val="none" w:sz="0" w:space="0" w:color="auto"/>
            <w:bottom w:val="none" w:sz="0" w:space="0" w:color="auto"/>
            <w:right w:val="none" w:sz="0" w:space="0" w:color="auto"/>
          </w:divBdr>
        </w:div>
        <w:div w:id="1083649457">
          <w:marLeft w:val="0"/>
          <w:marRight w:val="0"/>
          <w:marTop w:val="0"/>
          <w:marBottom w:val="0"/>
          <w:divBdr>
            <w:top w:val="none" w:sz="0" w:space="0" w:color="auto"/>
            <w:left w:val="none" w:sz="0" w:space="0" w:color="auto"/>
            <w:bottom w:val="none" w:sz="0" w:space="0" w:color="auto"/>
            <w:right w:val="none" w:sz="0" w:space="0" w:color="auto"/>
          </w:divBdr>
        </w:div>
        <w:div w:id="33896857">
          <w:marLeft w:val="0"/>
          <w:marRight w:val="0"/>
          <w:marTop w:val="0"/>
          <w:marBottom w:val="0"/>
          <w:divBdr>
            <w:top w:val="none" w:sz="0" w:space="0" w:color="auto"/>
            <w:left w:val="none" w:sz="0" w:space="0" w:color="auto"/>
            <w:bottom w:val="none" w:sz="0" w:space="0" w:color="auto"/>
            <w:right w:val="none" w:sz="0" w:space="0" w:color="auto"/>
          </w:divBdr>
        </w:div>
        <w:div w:id="1005985095">
          <w:marLeft w:val="0"/>
          <w:marRight w:val="0"/>
          <w:marTop w:val="0"/>
          <w:marBottom w:val="0"/>
          <w:divBdr>
            <w:top w:val="none" w:sz="0" w:space="0" w:color="auto"/>
            <w:left w:val="none" w:sz="0" w:space="0" w:color="auto"/>
            <w:bottom w:val="none" w:sz="0" w:space="0" w:color="auto"/>
            <w:right w:val="none" w:sz="0" w:space="0" w:color="auto"/>
          </w:divBdr>
        </w:div>
        <w:div w:id="1128402055">
          <w:marLeft w:val="0"/>
          <w:marRight w:val="0"/>
          <w:marTop w:val="0"/>
          <w:marBottom w:val="0"/>
          <w:divBdr>
            <w:top w:val="none" w:sz="0" w:space="0" w:color="auto"/>
            <w:left w:val="none" w:sz="0" w:space="0" w:color="auto"/>
            <w:bottom w:val="none" w:sz="0" w:space="0" w:color="auto"/>
            <w:right w:val="none" w:sz="0" w:space="0" w:color="auto"/>
          </w:divBdr>
        </w:div>
        <w:div w:id="344551343">
          <w:marLeft w:val="0"/>
          <w:marRight w:val="0"/>
          <w:marTop w:val="0"/>
          <w:marBottom w:val="0"/>
          <w:divBdr>
            <w:top w:val="none" w:sz="0" w:space="0" w:color="auto"/>
            <w:left w:val="none" w:sz="0" w:space="0" w:color="auto"/>
            <w:bottom w:val="none" w:sz="0" w:space="0" w:color="auto"/>
            <w:right w:val="none" w:sz="0" w:space="0" w:color="auto"/>
          </w:divBdr>
        </w:div>
        <w:div w:id="871113307">
          <w:marLeft w:val="0"/>
          <w:marRight w:val="0"/>
          <w:marTop w:val="0"/>
          <w:marBottom w:val="0"/>
          <w:divBdr>
            <w:top w:val="none" w:sz="0" w:space="0" w:color="auto"/>
            <w:left w:val="none" w:sz="0" w:space="0" w:color="auto"/>
            <w:bottom w:val="none" w:sz="0" w:space="0" w:color="auto"/>
            <w:right w:val="none" w:sz="0" w:space="0" w:color="auto"/>
          </w:divBdr>
        </w:div>
      </w:divsChild>
    </w:div>
    <w:div w:id="448164737">
      <w:bodyDiv w:val="1"/>
      <w:marLeft w:val="0"/>
      <w:marRight w:val="0"/>
      <w:marTop w:val="0"/>
      <w:marBottom w:val="0"/>
      <w:divBdr>
        <w:top w:val="none" w:sz="0" w:space="0" w:color="auto"/>
        <w:left w:val="none" w:sz="0" w:space="0" w:color="auto"/>
        <w:bottom w:val="none" w:sz="0" w:space="0" w:color="auto"/>
        <w:right w:val="none" w:sz="0" w:space="0" w:color="auto"/>
      </w:divBdr>
      <w:divsChild>
        <w:div w:id="1260603177">
          <w:marLeft w:val="0"/>
          <w:marRight w:val="0"/>
          <w:marTop w:val="0"/>
          <w:marBottom w:val="0"/>
          <w:divBdr>
            <w:top w:val="none" w:sz="0" w:space="0" w:color="auto"/>
            <w:left w:val="none" w:sz="0" w:space="0" w:color="auto"/>
            <w:bottom w:val="none" w:sz="0" w:space="0" w:color="auto"/>
            <w:right w:val="none" w:sz="0" w:space="0" w:color="auto"/>
          </w:divBdr>
        </w:div>
        <w:div w:id="226839302">
          <w:marLeft w:val="0"/>
          <w:marRight w:val="0"/>
          <w:marTop w:val="0"/>
          <w:marBottom w:val="0"/>
          <w:divBdr>
            <w:top w:val="none" w:sz="0" w:space="0" w:color="auto"/>
            <w:left w:val="none" w:sz="0" w:space="0" w:color="auto"/>
            <w:bottom w:val="none" w:sz="0" w:space="0" w:color="auto"/>
            <w:right w:val="none" w:sz="0" w:space="0" w:color="auto"/>
          </w:divBdr>
        </w:div>
        <w:div w:id="1265772090">
          <w:marLeft w:val="0"/>
          <w:marRight w:val="0"/>
          <w:marTop w:val="0"/>
          <w:marBottom w:val="0"/>
          <w:divBdr>
            <w:top w:val="none" w:sz="0" w:space="0" w:color="auto"/>
            <w:left w:val="none" w:sz="0" w:space="0" w:color="auto"/>
            <w:bottom w:val="none" w:sz="0" w:space="0" w:color="auto"/>
            <w:right w:val="none" w:sz="0" w:space="0" w:color="auto"/>
          </w:divBdr>
        </w:div>
        <w:div w:id="481044037">
          <w:marLeft w:val="0"/>
          <w:marRight w:val="0"/>
          <w:marTop w:val="0"/>
          <w:marBottom w:val="0"/>
          <w:divBdr>
            <w:top w:val="none" w:sz="0" w:space="0" w:color="auto"/>
            <w:left w:val="none" w:sz="0" w:space="0" w:color="auto"/>
            <w:bottom w:val="none" w:sz="0" w:space="0" w:color="auto"/>
            <w:right w:val="none" w:sz="0" w:space="0" w:color="auto"/>
          </w:divBdr>
        </w:div>
        <w:div w:id="705720821">
          <w:marLeft w:val="0"/>
          <w:marRight w:val="0"/>
          <w:marTop w:val="0"/>
          <w:marBottom w:val="0"/>
          <w:divBdr>
            <w:top w:val="none" w:sz="0" w:space="0" w:color="auto"/>
            <w:left w:val="none" w:sz="0" w:space="0" w:color="auto"/>
            <w:bottom w:val="none" w:sz="0" w:space="0" w:color="auto"/>
            <w:right w:val="none" w:sz="0" w:space="0" w:color="auto"/>
          </w:divBdr>
        </w:div>
        <w:div w:id="1732189710">
          <w:marLeft w:val="0"/>
          <w:marRight w:val="0"/>
          <w:marTop w:val="0"/>
          <w:marBottom w:val="0"/>
          <w:divBdr>
            <w:top w:val="none" w:sz="0" w:space="0" w:color="auto"/>
            <w:left w:val="none" w:sz="0" w:space="0" w:color="auto"/>
            <w:bottom w:val="none" w:sz="0" w:space="0" w:color="auto"/>
            <w:right w:val="none" w:sz="0" w:space="0" w:color="auto"/>
          </w:divBdr>
        </w:div>
        <w:div w:id="400563801">
          <w:marLeft w:val="0"/>
          <w:marRight w:val="0"/>
          <w:marTop w:val="0"/>
          <w:marBottom w:val="0"/>
          <w:divBdr>
            <w:top w:val="none" w:sz="0" w:space="0" w:color="auto"/>
            <w:left w:val="none" w:sz="0" w:space="0" w:color="auto"/>
            <w:bottom w:val="none" w:sz="0" w:space="0" w:color="auto"/>
            <w:right w:val="none" w:sz="0" w:space="0" w:color="auto"/>
          </w:divBdr>
        </w:div>
        <w:div w:id="1181507093">
          <w:marLeft w:val="0"/>
          <w:marRight w:val="0"/>
          <w:marTop w:val="0"/>
          <w:marBottom w:val="0"/>
          <w:divBdr>
            <w:top w:val="none" w:sz="0" w:space="0" w:color="auto"/>
            <w:left w:val="none" w:sz="0" w:space="0" w:color="auto"/>
            <w:bottom w:val="none" w:sz="0" w:space="0" w:color="auto"/>
            <w:right w:val="none" w:sz="0" w:space="0" w:color="auto"/>
          </w:divBdr>
        </w:div>
        <w:div w:id="2082364500">
          <w:marLeft w:val="0"/>
          <w:marRight w:val="0"/>
          <w:marTop w:val="0"/>
          <w:marBottom w:val="0"/>
          <w:divBdr>
            <w:top w:val="none" w:sz="0" w:space="0" w:color="auto"/>
            <w:left w:val="none" w:sz="0" w:space="0" w:color="auto"/>
            <w:bottom w:val="none" w:sz="0" w:space="0" w:color="auto"/>
            <w:right w:val="none" w:sz="0" w:space="0" w:color="auto"/>
          </w:divBdr>
        </w:div>
        <w:div w:id="514661676">
          <w:marLeft w:val="0"/>
          <w:marRight w:val="0"/>
          <w:marTop w:val="0"/>
          <w:marBottom w:val="0"/>
          <w:divBdr>
            <w:top w:val="none" w:sz="0" w:space="0" w:color="auto"/>
            <w:left w:val="none" w:sz="0" w:space="0" w:color="auto"/>
            <w:bottom w:val="none" w:sz="0" w:space="0" w:color="auto"/>
            <w:right w:val="none" w:sz="0" w:space="0" w:color="auto"/>
          </w:divBdr>
        </w:div>
        <w:div w:id="1041515229">
          <w:marLeft w:val="0"/>
          <w:marRight w:val="0"/>
          <w:marTop w:val="0"/>
          <w:marBottom w:val="0"/>
          <w:divBdr>
            <w:top w:val="none" w:sz="0" w:space="0" w:color="auto"/>
            <w:left w:val="none" w:sz="0" w:space="0" w:color="auto"/>
            <w:bottom w:val="none" w:sz="0" w:space="0" w:color="auto"/>
            <w:right w:val="none" w:sz="0" w:space="0" w:color="auto"/>
          </w:divBdr>
        </w:div>
        <w:div w:id="773062938">
          <w:marLeft w:val="0"/>
          <w:marRight w:val="0"/>
          <w:marTop w:val="0"/>
          <w:marBottom w:val="0"/>
          <w:divBdr>
            <w:top w:val="none" w:sz="0" w:space="0" w:color="auto"/>
            <w:left w:val="none" w:sz="0" w:space="0" w:color="auto"/>
            <w:bottom w:val="none" w:sz="0" w:space="0" w:color="auto"/>
            <w:right w:val="none" w:sz="0" w:space="0" w:color="auto"/>
          </w:divBdr>
        </w:div>
        <w:div w:id="1476987435">
          <w:marLeft w:val="0"/>
          <w:marRight w:val="0"/>
          <w:marTop w:val="0"/>
          <w:marBottom w:val="0"/>
          <w:divBdr>
            <w:top w:val="none" w:sz="0" w:space="0" w:color="auto"/>
            <w:left w:val="none" w:sz="0" w:space="0" w:color="auto"/>
            <w:bottom w:val="none" w:sz="0" w:space="0" w:color="auto"/>
            <w:right w:val="none" w:sz="0" w:space="0" w:color="auto"/>
          </w:divBdr>
        </w:div>
        <w:div w:id="275598506">
          <w:marLeft w:val="0"/>
          <w:marRight w:val="0"/>
          <w:marTop w:val="0"/>
          <w:marBottom w:val="0"/>
          <w:divBdr>
            <w:top w:val="none" w:sz="0" w:space="0" w:color="auto"/>
            <w:left w:val="none" w:sz="0" w:space="0" w:color="auto"/>
            <w:bottom w:val="none" w:sz="0" w:space="0" w:color="auto"/>
            <w:right w:val="none" w:sz="0" w:space="0" w:color="auto"/>
          </w:divBdr>
        </w:div>
        <w:div w:id="869686437">
          <w:marLeft w:val="0"/>
          <w:marRight w:val="0"/>
          <w:marTop w:val="0"/>
          <w:marBottom w:val="0"/>
          <w:divBdr>
            <w:top w:val="none" w:sz="0" w:space="0" w:color="auto"/>
            <w:left w:val="none" w:sz="0" w:space="0" w:color="auto"/>
            <w:bottom w:val="none" w:sz="0" w:space="0" w:color="auto"/>
            <w:right w:val="none" w:sz="0" w:space="0" w:color="auto"/>
          </w:divBdr>
        </w:div>
        <w:div w:id="1414425983">
          <w:marLeft w:val="0"/>
          <w:marRight w:val="0"/>
          <w:marTop w:val="0"/>
          <w:marBottom w:val="0"/>
          <w:divBdr>
            <w:top w:val="none" w:sz="0" w:space="0" w:color="auto"/>
            <w:left w:val="none" w:sz="0" w:space="0" w:color="auto"/>
            <w:bottom w:val="none" w:sz="0" w:space="0" w:color="auto"/>
            <w:right w:val="none" w:sz="0" w:space="0" w:color="auto"/>
          </w:divBdr>
        </w:div>
        <w:div w:id="1049914589">
          <w:marLeft w:val="0"/>
          <w:marRight w:val="0"/>
          <w:marTop w:val="0"/>
          <w:marBottom w:val="0"/>
          <w:divBdr>
            <w:top w:val="none" w:sz="0" w:space="0" w:color="auto"/>
            <w:left w:val="none" w:sz="0" w:space="0" w:color="auto"/>
            <w:bottom w:val="none" w:sz="0" w:space="0" w:color="auto"/>
            <w:right w:val="none" w:sz="0" w:space="0" w:color="auto"/>
          </w:divBdr>
        </w:div>
        <w:div w:id="353193628">
          <w:marLeft w:val="0"/>
          <w:marRight w:val="0"/>
          <w:marTop w:val="0"/>
          <w:marBottom w:val="0"/>
          <w:divBdr>
            <w:top w:val="none" w:sz="0" w:space="0" w:color="auto"/>
            <w:left w:val="none" w:sz="0" w:space="0" w:color="auto"/>
            <w:bottom w:val="none" w:sz="0" w:space="0" w:color="auto"/>
            <w:right w:val="none" w:sz="0" w:space="0" w:color="auto"/>
          </w:divBdr>
        </w:div>
        <w:div w:id="1660694823">
          <w:marLeft w:val="0"/>
          <w:marRight w:val="0"/>
          <w:marTop w:val="0"/>
          <w:marBottom w:val="0"/>
          <w:divBdr>
            <w:top w:val="none" w:sz="0" w:space="0" w:color="auto"/>
            <w:left w:val="none" w:sz="0" w:space="0" w:color="auto"/>
            <w:bottom w:val="none" w:sz="0" w:space="0" w:color="auto"/>
            <w:right w:val="none" w:sz="0" w:space="0" w:color="auto"/>
          </w:divBdr>
        </w:div>
        <w:div w:id="1090348610">
          <w:marLeft w:val="0"/>
          <w:marRight w:val="0"/>
          <w:marTop w:val="0"/>
          <w:marBottom w:val="0"/>
          <w:divBdr>
            <w:top w:val="none" w:sz="0" w:space="0" w:color="auto"/>
            <w:left w:val="none" w:sz="0" w:space="0" w:color="auto"/>
            <w:bottom w:val="none" w:sz="0" w:space="0" w:color="auto"/>
            <w:right w:val="none" w:sz="0" w:space="0" w:color="auto"/>
          </w:divBdr>
        </w:div>
        <w:div w:id="198470121">
          <w:marLeft w:val="0"/>
          <w:marRight w:val="0"/>
          <w:marTop w:val="0"/>
          <w:marBottom w:val="0"/>
          <w:divBdr>
            <w:top w:val="none" w:sz="0" w:space="0" w:color="auto"/>
            <w:left w:val="none" w:sz="0" w:space="0" w:color="auto"/>
            <w:bottom w:val="none" w:sz="0" w:space="0" w:color="auto"/>
            <w:right w:val="none" w:sz="0" w:space="0" w:color="auto"/>
          </w:divBdr>
        </w:div>
        <w:div w:id="1122070467">
          <w:marLeft w:val="0"/>
          <w:marRight w:val="0"/>
          <w:marTop w:val="0"/>
          <w:marBottom w:val="0"/>
          <w:divBdr>
            <w:top w:val="none" w:sz="0" w:space="0" w:color="auto"/>
            <w:left w:val="none" w:sz="0" w:space="0" w:color="auto"/>
            <w:bottom w:val="none" w:sz="0" w:space="0" w:color="auto"/>
            <w:right w:val="none" w:sz="0" w:space="0" w:color="auto"/>
          </w:divBdr>
        </w:div>
        <w:div w:id="1152717487">
          <w:marLeft w:val="0"/>
          <w:marRight w:val="0"/>
          <w:marTop w:val="0"/>
          <w:marBottom w:val="0"/>
          <w:divBdr>
            <w:top w:val="none" w:sz="0" w:space="0" w:color="auto"/>
            <w:left w:val="none" w:sz="0" w:space="0" w:color="auto"/>
            <w:bottom w:val="none" w:sz="0" w:space="0" w:color="auto"/>
            <w:right w:val="none" w:sz="0" w:space="0" w:color="auto"/>
          </w:divBdr>
        </w:div>
        <w:div w:id="1331370171">
          <w:marLeft w:val="0"/>
          <w:marRight w:val="0"/>
          <w:marTop w:val="0"/>
          <w:marBottom w:val="0"/>
          <w:divBdr>
            <w:top w:val="none" w:sz="0" w:space="0" w:color="auto"/>
            <w:left w:val="none" w:sz="0" w:space="0" w:color="auto"/>
            <w:bottom w:val="none" w:sz="0" w:space="0" w:color="auto"/>
            <w:right w:val="none" w:sz="0" w:space="0" w:color="auto"/>
          </w:divBdr>
        </w:div>
        <w:div w:id="1088112285">
          <w:marLeft w:val="0"/>
          <w:marRight w:val="0"/>
          <w:marTop w:val="0"/>
          <w:marBottom w:val="0"/>
          <w:divBdr>
            <w:top w:val="none" w:sz="0" w:space="0" w:color="auto"/>
            <w:left w:val="none" w:sz="0" w:space="0" w:color="auto"/>
            <w:bottom w:val="none" w:sz="0" w:space="0" w:color="auto"/>
            <w:right w:val="none" w:sz="0" w:space="0" w:color="auto"/>
          </w:divBdr>
        </w:div>
        <w:div w:id="457143360">
          <w:marLeft w:val="0"/>
          <w:marRight w:val="0"/>
          <w:marTop w:val="0"/>
          <w:marBottom w:val="0"/>
          <w:divBdr>
            <w:top w:val="none" w:sz="0" w:space="0" w:color="auto"/>
            <w:left w:val="none" w:sz="0" w:space="0" w:color="auto"/>
            <w:bottom w:val="none" w:sz="0" w:space="0" w:color="auto"/>
            <w:right w:val="none" w:sz="0" w:space="0" w:color="auto"/>
          </w:divBdr>
        </w:div>
        <w:div w:id="1724794872">
          <w:marLeft w:val="0"/>
          <w:marRight w:val="0"/>
          <w:marTop w:val="0"/>
          <w:marBottom w:val="0"/>
          <w:divBdr>
            <w:top w:val="none" w:sz="0" w:space="0" w:color="auto"/>
            <w:left w:val="none" w:sz="0" w:space="0" w:color="auto"/>
            <w:bottom w:val="none" w:sz="0" w:space="0" w:color="auto"/>
            <w:right w:val="none" w:sz="0" w:space="0" w:color="auto"/>
          </w:divBdr>
        </w:div>
        <w:div w:id="447480072">
          <w:marLeft w:val="0"/>
          <w:marRight w:val="0"/>
          <w:marTop w:val="0"/>
          <w:marBottom w:val="0"/>
          <w:divBdr>
            <w:top w:val="none" w:sz="0" w:space="0" w:color="auto"/>
            <w:left w:val="none" w:sz="0" w:space="0" w:color="auto"/>
            <w:bottom w:val="none" w:sz="0" w:space="0" w:color="auto"/>
            <w:right w:val="none" w:sz="0" w:space="0" w:color="auto"/>
          </w:divBdr>
        </w:div>
        <w:div w:id="484929930">
          <w:marLeft w:val="0"/>
          <w:marRight w:val="0"/>
          <w:marTop w:val="0"/>
          <w:marBottom w:val="0"/>
          <w:divBdr>
            <w:top w:val="none" w:sz="0" w:space="0" w:color="auto"/>
            <w:left w:val="none" w:sz="0" w:space="0" w:color="auto"/>
            <w:bottom w:val="none" w:sz="0" w:space="0" w:color="auto"/>
            <w:right w:val="none" w:sz="0" w:space="0" w:color="auto"/>
          </w:divBdr>
        </w:div>
        <w:div w:id="1802066593">
          <w:marLeft w:val="0"/>
          <w:marRight w:val="0"/>
          <w:marTop w:val="0"/>
          <w:marBottom w:val="0"/>
          <w:divBdr>
            <w:top w:val="none" w:sz="0" w:space="0" w:color="auto"/>
            <w:left w:val="none" w:sz="0" w:space="0" w:color="auto"/>
            <w:bottom w:val="none" w:sz="0" w:space="0" w:color="auto"/>
            <w:right w:val="none" w:sz="0" w:space="0" w:color="auto"/>
          </w:divBdr>
        </w:div>
        <w:div w:id="2064714697">
          <w:marLeft w:val="0"/>
          <w:marRight w:val="0"/>
          <w:marTop w:val="0"/>
          <w:marBottom w:val="0"/>
          <w:divBdr>
            <w:top w:val="none" w:sz="0" w:space="0" w:color="auto"/>
            <w:left w:val="none" w:sz="0" w:space="0" w:color="auto"/>
            <w:bottom w:val="none" w:sz="0" w:space="0" w:color="auto"/>
            <w:right w:val="none" w:sz="0" w:space="0" w:color="auto"/>
          </w:divBdr>
        </w:div>
        <w:div w:id="527255447">
          <w:marLeft w:val="0"/>
          <w:marRight w:val="0"/>
          <w:marTop w:val="0"/>
          <w:marBottom w:val="0"/>
          <w:divBdr>
            <w:top w:val="none" w:sz="0" w:space="0" w:color="auto"/>
            <w:left w:val="none" w:sz="0" w:space="0" w:color="auto"/>
            <w:bottom w:val="none" w:sz="0" w:space="0" w:color="auto"/>
            <w:right w:val="none" w:sz="0" w:space="0" w:color="auto"/>
          </w:divBdr>
        </w:div>
        <w:div w:id="35393721">
          <w:marLeft w:val="0"/>
          <w:marRight w:val="0"/>
          <w:marTop w:val="0"/>
          <w:marBottom w:val="0"/>
          <w:divBdr>
            <w:top w:val="none" w:sz="0" w:space="0" w:color="auto"/>
            <w:left w:val="none" w:sz="0" w:space="0" w:color="auto"/>
            <w:bottom w:val="none" w:sz="0" w:space="0" w:color="auto"/>
            <w:right w:val="none" w:sz="0" w:space="0" w:color="auto"/>
          </w:divBdr>
        </w:div>
        <w:div w:id="259334703">
          <w:marLeft w:val="0"/>
          <w:marRight w:val="0"/>
          <w:marTop w:val="0"/>
          <w:marBottom w:val="0"/>
          <w:divBdr>
            <w:top w:val="none" w:sz="0" w:space="0" w:color="auto"/>
            <w:left w:val="none" w:sz="0" w:space="0" w:color="auto"/>
            <w:bottom w:val="none" w:sz="0" w:space="0" w:color="auto"/>
            <w:right w:val="none" w:sz="0" w:space="0" w:color="auto"/>
          </w:divBdr>
        </w:div>
        <w:div w:id="1895046938">
          <w:marLeft w:val="0"/>
          <w:marRight w:val="0"/>
          <w:marTop w:val="0"/>
          <w:marBottom w:val="0"/>
          <w:divBdr>
            <w:top w:val="none" w:sz="0" w:space="0" w:color="auto"/>
            <w:left w:val="none" w:sz="0" w:space="0" w:color="auto"/>
            <w:bottom w:val="none" w:sz="0" w:space="0" w:color="auto"/>
            <w:right w:val="none" w:sz="0" w:space="0" w:color="auto"/>
          </w:divBdr>
        </w:div>
        <w:div w:id="952712199">
          <w:marLeft w:val="0"/>
          <w:marRight w:val="0"/>
          <w:marTop w:val="0"/>
          <w:marBottom w:val="0"/>
          <w:divBdr>
            <w:top w:val="none" w:sz="0" w:space="0" w:color="auto"/>
            <w:left w:val="none" w:sz="0" w:space="0" w:color="auto"/>
            <w:bottom w:val="none" w:sz="0" w:space="0" w:color="auto"/>
            <w:right w:val="none" w:sz="0" w:space="0" w:color="auto"/>
          </w:divBdr>
        </w:div>
        <w:div w:id="52047731">
          <w:marLeft w:val="0"/>
          <w:marRight w:val="0"/>
          <w:marTop w:val="0"/>
          <w:marBottom w:val="0"/>
          <w:divBdr>
            <w:top w:val="none" w:sz="0" w:space="0" w:color="auto"/>
            <w:left w:val="none" w:sz="0" w:space="0" w:color="auto"/>
            <w:bottom w:val="none" w:sz="0" w:space="0" w:color="auto"/>
            <w:right w:val="none" w:sz="0" w:space="0" w:color="auto"/>
          </w:divBdr>
        </w:div>
        <w:div w:id="1829395348">
          <w:marLeft w:val="0"/>
          <w:marRight w:val="0"/>
          <w:marTop w:val="0"/>
          <w:marBottom w:val="0"/>
          <w:divBdr>
            <w:top w:val="none" w:sz="0" w:space="0" w:color="auto"/>
            <w:left w:val="none" w:sz="0" w:space="0" w:color="auto"/>
            <w:bottom w:val="none" w:sz="0" w:space="0" w:color="auto"/>
            <w:right w:val="none" w:sz="0" w:space="0" w:color="auto"/>
          </w:divBdr>
        </w:div>
        <w:div w:id="1884905833">
          <w:marLeft w:val="0"/>
          <w:marRight w:val="0"/>
          <w:marTop w:val="0"/>
          <w:marBottom w:val="0"/>
          <w:divBdr>
            <w:top w:val="none" w:sz="0" w:space="0" w:color="auto"/>
            <w:left w:val="none" w:sz="0" w:space="0" w:color="auto"/>
            <w:bottom w:val="none" w:sz="0" w:space="0" w:color="auto"/>
            <w:right w:val="none" w:sz="0" w:space="0" w:color="auto"/>
          </w:divBdr>
        </w:div>
        <w:div w:id="809664449">
          <w:marLeft w:val="0"/>
          <w:marRight w:val="0"/>
          <w:marTop w:val="0"/>
          <w:marBottom w:val="0"/>
          <w:divBdr>
            <w:top w:val="none" w:sz="0" w:space="0" w:color="auto"/>
            <w:left w:val="none" w:sz="0" w:space="0" w:color="auto"/>
            <w:bottom w:val="none" w:sz="0" w:space="0" w:color="auto"/>
            <w:right w:val="none" w:sz="0" w:space="0" w:color="auto"/>
          </w:divBdr>
        </w:div>
        <w:div w:id="906842570">
          <w:marLeft w:val="0"/>
          <w:marRight w:val="0"/>
          <w:marTop w:val="0"/>
          <w:marBottom w:val="0"/>
          <w:divBdr>
            <w:top w:val="none" w:sz="0" w:space="0" w:color="auto"/>
            <w:left w:val="none" w:sz="0" w:space="0" w:color="auto"/>
            <w:bottom w:val="none" w:sz="0" w:space="0" w:color="auto"/>
            <w:right w:val="none" w:sz="0" w:space="0" w:color="auto"/>
          </w:divBdr>
        </w:div>
        <w:div w:id="1588005119">
          <w:marLeft w:val="0"/>
          <w:marRight w:val="0"/>
          <w:marTop w:val="0"/>
          <w:marBottom w:val="0"/>
          <w:divBdr>
            <w:top w:val="none" w:sz="0" w:space="0" w:color="auto"/>
            <w:left w:val="none" w:sz="0" w:space="0" w:color="auto"/>
            <w:bottom w:val="none" w:sz="0" w:space="0" w:color="auto"/>
            <w:right w:val="none" w:sz="0" w:space="0" w:color="auto"/>
          </w:divBdr>
        </w:div>
        <w:div w:id="558322429">
          <w:marLeft w:val="0"/>
          <w:marRight w:val="0"/>
          <w:marTop w:val="0"/>
          <w:marBottom w:val="0"/>
          <w:divBdr>
            <w:top w:val="none" w:sz="0" w:space="0" w:color="auto"/>
            <w:left w:val="none" w:sz="0" w:space="0" w:color="auto"/>
            <w:bottom w:val="none" w:sz="0" w:space="0" w:color="auto"/>
            <w:right w:val="none" w:sz="0" w:space="0" w:color="auto"/>
          </w:divBdr>
        </w:div>
        <w:div w:id="1286961904">
          <w:marLeft w:val="0"/>
          <w:marRight w:val="0"/>
          <w:marTop w:val="0"/>
          <w:marBottom w:val="0"/>
          <w:divBdr>
            <w:top w:val="none" w:sz="0" w:space="0" w:color="auto"/>
            <w:left w:val="none" w:sz="0" w:space="0" w:color="auto"/>
            <w:bottom w:val="none" w:sz="0" w:space="0" w:color="auto"/>
            <w:right w:val="none" w:sz="0" w:space="0" w:color="auto"/>
          </w:divBdr>
        </w:div>
        <w:div w:id="1849978874">
          <w:marLeft w:val="0"/>
          <w:marRight w:val="0"/>
          <w:marTop w:val="0"/>
          <w:marBottom w:val="0"/>
          <w:divBdr>
            <w:top w:val="none" w:sz="0" w:space="0" w:color="auto"/>
            <w:left w:val="none" w:sz="0" w:space="0" w:color="auto"/>
            <w:bottom w:val="none" w:sz="0" w:space="0" w:color="auto"/>
            <w:right w:val="none" w:sz="0" w:space="0" w:color="auto"/>
          </w:divBdr>
        </w:div>
        <w:div w:id="1710908388">
          <w:marLeft w:val="0"/>
          <w:marRight w:val="0"/>
          <w:marTop w:val="0"/>
          <w:marBottom w:val="0"/>
          <w:divBdr>
            <w:top w:val="none" w:sz="0" w:space="0" w:color="auto"/>
            <w:left w:val="none" w:sz="0" w:space="0" w:color="auto"/>
            <w:bottom w:val="none" w:sz="0" w:space="0" w:color="auto"/>
            <w:right w:val="none" w:sz="0" w:space="0" w:color="auto"/>
          </w:divBdr>
        </w:div>
        <w:div w:id="1131292357">
          <w:marLeft w:val="0"/>
          <w:marRight w:val="0"/>
          <w:marTop w:val="0"/>
          <w:marBottom w:val="0"/>
          <w:divBdr>
            <w:top w:val="none" w:sz="0" w:space="0" w:color="auto"/>
            <w:left w:val="none" w:sz="0" w:space="0" w:color="auto"/>
            <w:bottom w:val="none" w:sz="0" w:space="0" w:color="auto"/>
            <w:right w:val="none" w:sz="0" w:space="0" w:color="auto"/>
          </w:divBdr>
        </w:div>
        <w:div w:id="1978143508">
          <w:marLeft w:val="0"/>
          <w:marRight w:val="0"/>
          <w:marTop w:val="0"/>
          <w:marBottom w:val="0"/>
          <w:divBdr>
            <w:top w:val="none" w:sz="0" w:space="0" w:color="auto"/>
            <w:left w:val="none" w:sz="0" w:space="0" w:color="auto"/>
            <w:bottom w:val="none" w:sz="0" w:space="0" w:color="auto"/>
            <w:right w:val="none" w:sz="0" w:space="0" w:color="auto"/>
          </w:divBdr>
        </w:div>
        <w:div w:id="20477880">
          <w:marLeft w:val="0"/>
          <w:marRight w:val="0"/>
          <w:marTop w:val="0"/>
          <w:marBottom w:val="0"/>
          <w:divBdr>
            <w:top w:val="none" w:sz="0" w:space="0" w:color="auto"/>
            <w:left w:val="none" w:sz="0" w:space="0" w:color="auto"/>
            <w:bottom w:val="none" w:sz="0" w:space="0" w:color="auto"/>
            <w:right w:val="none" w:sz="0" w:space="0" w:color="auto"/>
          </w:divBdr>
        </w:div>
        <w:div w:id="2103060057">
          <w:marLeft w:val="0"/>
          <w:marRight w:val="0"/>
          <w:marTop w:val="0"/>
          <w:marBottom w:val="0"/>
          <w:divBdr>
            <w:top w:val="none" w:sz="0" w:space="0" w:color="auto"/>
            <w:left w:val="none" w:sz="0" w:space="0" w:color="auto"/>
            <w:bottom w:val="none" w:sz="0" w:space="0" w:color="auto"/>
            <w:right w:val="none" w:sz="0" w:space="0" w:color="auto"/>
          </w:divBdr>
        </w:div>
        <w:div w:id="856846548">
          <w:marLeft w:val="0"/>
          <w:marRight w:val="0"/>
          <w:marTop w:val="0"/>
          <w:marBottom w:val="0"/>
          <w:divBdr>
            <w:top w:val="none" w:sz="0" w:space="0" w:color="auto"/>
            <w:left w:val="none" w:sz="0" w:space="0" w:color="auto"/>
            <w:bottom w:val="none" w:sz="0" w:space="0" w:color="auto"/>
            <w:right w:val="none" w:sz="0" w:space="0" w:color="auto"/>
          </w:divBdr>
        </w:div>
        <w:div w:id="385177606">
          <w:marLeft w:val="0"/>
          <w:marRight w:val="0"/>
          <w:marTop w:val="0"/>
          <w:marBottom w:val="0"/>
          <w:divBdr>
            <w:top w:val="none" w:sz="0" w:space="0" w:color="auto"/>
            <w:left w:val="none" w:sz="0" w:space="0" w:color="auto"/>
            <w:bottom w:val="none" w:sz="0" w:space="0" w:color="auto"/>
            <w:right w:val="none" w:sz="0" w:space="0" w:color="auto"/>
          </w:divBdr>
        </w:div>
        <w:div w:id="1936595746">
          <w:marLeft w:val="0"/>
          <w:marRight w:val="0"/>
          <w:marTop w:val="0"/>
          <w:marBottom w:val="0"/>
          <w:divBdr>
            <w:top w:val="none" w:sz="0" w:space="0" w:color="auto"/>
            <w:left w:val="none" w:sz="0" w:space="0" w:color="auto"/>
            <w:bottom w:val="none" w:sz="0" w:space="0" w:color="auto"/>
            <w:right w:val="none" w:sz="0" w:space="0" w:color="auto"/>
          </w:divBdr>
        </w:div>
        <w:div w:id="1763648194">
          <w:marLeft w:val="0"/>
          <w:marRight w:val="0"/>
          <w:marTop w:val="0"/>
          <w:marBottom w:val="0"/>
          <w:divBdr>
            <w:top w:val="none" w:sz="0" w:space="0" w:color="auto"/>
            <w:left w:val="none" w:sz="0" w:space="0" w:color="auto"/>
            <w:bottom w:val="none" w:sz="0" w:space="0" w:color="auto"/>
            <w:right w:val="none" w:sz="0" w:space="0" w:color="auto"/>
          </w:divBdr>
        </w:div>
        <w:div w:id="1945572418">
          <w:marLeft w:val="0"/>
          <w:marRight w:val="0"/>
          <w:marTop w:val="0"/>
          <w:marBottom w:val="0"/>
          <w:divBdr>
            <w:top w:val="none" w:sz="0" w:space="0" w:color="auto"/>
            <w:left w:val="none" w:sz="0" w:space="0" w:color="auto"/>
            <w:bottom w:val="none" w:sz="0" w:space="0" w:color="auto"/>
            <w:right w:val="none" w:sz="0" w:space="0" w:color="auto"/>
          </w:divBdr>
        </w:div>
        <w:div w:id="1160774601">
          <w:marLeft w:val="0"/>
          <w:marRight w:val="0"/>
          <w:marTop w:val="0"/>
          <w:marBottom w:val="0"/>
          <w:divBdr>
            <w:top w:val="none" w:sz="0" w:space="0" w:color="auto"/>
            <w:left w:val="none" w:sz="0" w:space="0" w:color="auto"/>
            <w:bottom w:val="none" w:sz="0" w:space="0" w:color="auto"/>
            <w:right w:val="none" w:sz="0" w:space="0" w:color="auto"/>
          </w:divBdr>
        </w:div>
        <w:div w:id="1305043496">
          <w:marLeft w:val="0"/>
          <w:marRight w:val="0"/>
          <w:marTop w:val="0"/>
          <w:marBottom w:val="0"/>
          <w:divBdr>
            <w:top w:val="none" w:sz="0" w:space="0" w:color="auto"/>
            <w:left w:val="none" w:sz="0" w:space="0" w:color="auto"/>
            <w:bottom w:val="none" w:sz="0" w:space="0" w:color="auto"/>
            <w:right w:val="none" w:sz="0" w:space="0" w:color="auto"/>
          </w:divBdr>
        </w:div>
        <w:div w:id="1062600812">
          <w:marLeft w:val="0"/>
          <w:marRight w:val="0"/>
          <w:marTop w:val="0"/>
          <w:marBottom w:val="0"/>
          <w:divBdr>
            <w:top w:val="none" w:sz="0" w:space="0" w:color="auto"/>
            <w:left w:val="none" w:sz="0" w:space="0" w:color="auto"/>
            <w:bottom w:val="none" w:sz="0" w:space="0" w:color="auto"/>
            <w:right w:val="none" w:sz="0" w:space="0" w:color="auto"/>
          </w:divBdr>
        </w:div>
        <w:div w:id="1048340589">
          <w:marLeft w:val="0"/>
          <w:marRight w:val="0"/>
          <w:marTop w:val="0"/>
          <w:marBottom w:val="0"/>
          <w:divBdr>
            <w:top w:val="none" w:sz="0" w:space="0" w:color="auto"/>
            <w:left w:val="none" w:sz="0" w:space="0" w:color="auto"/>
            <w:bottom w:val="none" w:sz="0" w:space="0" w:color="auto"/>
            <w:right w:val="none" w:sz="0" w:space="0" w:color="auto"/>
          </w:divBdr>
        </w:div>
        <w:div w:id="1163006511">
          <w:marLeft w:val="0"/>
          <w:marRight w:val="0"/>
          <w:marTop w:val="0"/>
          <w:marBottom w:val="0"/>
          <w:divBdr>
            <w:top w:val="none" w:sz="0" w:space="0" w:color="auto"/>
            <w:left w:val="none" w:sz="0" w:space="0" w:color="auto"/>
            <w:bottom w:val="none" w:sz="0" w:space="0" w:color="auto"/>
            <w:right w:val="none" w:sz="0" w:space="0" w:color="auto"/>
          </w:divBdr>
        </w:div>
        <w:div w:id="539559592">
          <w:marLeft w:val="0"/>
          <w:marRight w:val="0"/>
          <w:marTop w:val="0"/>
          <w:marBottom w:val="0"/>
          <w:divBdr>
            <w:top w:val="none" w:sz="0" w:space="0" w:color="auto"/>
            <w:left w:val="none" w:sz="0" w:space="0" w:color="auto"/>
            <w:bottom w:val="none" w:sz="0" w:space="0" w:color="auto"/>
            <w:right w:val="none" w:sz="0" w:space="0" w:color="auto"/>
          </w:divBdr>
        </w:div>
        <w:div w:id="1427068850">
          <w:marLeft w:val="0"/>
          <w:marRight w:val="0"/>
          <w:marTop w:val="0"/>
          <w:marBottom w:val="0"/>
          <w:divBdr>
            <w:top w:val="none" w:sz="0" w:space="0" w:color="auto"/>
            <w:left w:val="none" w:sz="0" w:space="0" w:color="auto"/>
            <w:bottom w:val="none" w:sz="0" w:space="0" w:color="auto"/>
            <w:right w:val="none" w:sz="0" w:space="0" w:color="auto"/>
          </w:divBdr>
        </w:div>
        <w:div w:id="1516991172">
          <w:marLeft w:val="0"/>
          <w:marRight w:val="0"/>
          <w:marTop w:val="0"/>
          <w:marBottom w:val="0"/>
          <w:divBdr>
            <w:top w:val="none" w:sz="0" w:space="0" w:color="auto"/>
            <w:left w:val="none" w:sz="0" w:space="0" w:color="auto"/>
            <w:bottom w:val="none" w:sz="0" w:space="0" w:color="auto"/>
            <w:right w:val="none" w:sz="0" w:space="0" w:color="auto"/>
          </w:divBdr>
        </w:div>
        <w:div w:id="1652447168">
          <w:marLeft w:val="0"/>
          <w:marRight w:val="0"/>
          <w:marTop w:val="0"/>
          <w:marBottom w:val="0"/>
          <w:divBdr>
            <w:top w:val="none" w:sz="0" w:space="0" w:color="auto"/>
            <w:left w:val="none" w:sz="0" w:space="0" w:color="auto"/>
            <w:bottom w:val="none" w:sz="0" w:space="0" w:color="auto"/>
            <w:right w:val="none" w:sz="0" w:space="0" w:color="auto"/>
          </w:divBdr>
        </w:div>
        <w:div w:id="245307370">
          <w:marLeft w:val="0"/>
          <w:marRight w:val="0"/>
          <w:marTop w:val="0"/>
          <w:marBottom w:val="0"/>
          <w:divBdr>
            <w:top w:val="none" w:sz="0" w:space="0" w:color="auto"/>
            <w:left w:val="none" w:sz="0" w:space="0" w:color="auto"/>
            <w:bottom w:val="none" w:sz="0" w:space="0" w:color="auto"/>
            <w:right w:val="none" w:sz="0" w:space="0" w:color="auto"/>
          </w:divBdr>
        </w:div>
        <w:div w:id="139660704">
          <w:marLeft w:val="0"/>
          <w:marRight w:val="0"/>
          <w:marTop w:val="0"/>
          <w:marBottom w:val="0"/>
          <w:divBdr>
            <w:top w:val="none" w:sz="0" w:space="0" w:color="auto"/>
            <w:left w:val="none" w:sz="0" w:space="0" w:color="auto"/>
            <w:bottom w:val="none" w:sz="0" w:space="0" w:color="auto"/>
            <w:right w:val="none" w:sz="0" w:space="0" w:color="auto"/>
          </w:divBdr>
        </w:div>
        <w:div w:id="1360855329">
          <w:marLeft w:val="0"/>
          <w:marRight w:val="0"/>
          <w:marTop w:val="0"/>
          <w:marBottom w:val="0"/>
          <w:divBdr>
            <w:top w:val="none" w:sz="0" w:space="0" w:color="auto"/>
            <w:left w:val="none" w:sz="0" w:space="0" w:color="auto"/>
            <w:bottom w:val="none" w:sz="0" w:space="0" w:color="auto"/>
            <w:right w:val="none" w:sz="0" w:space="0" w:color="auto"/>
          </w:divBdr>
        </w:div>
        <w:div w:id="1666516107">
          <w:marLeft w:val="0"/>
          <w:marRight w:val="0"/>
          <w:marTop w:val="0"/>
          <w:marBottom w:val="0"/>
          <w:divBdr>
            <w:top w:val="none" w:sz="0" w:space="0" w:color="auto"/>
            <w:left w:val="none" w:sz="0" w:space="0" w:color="auto"/>
            <w:bottom w:val="none" w:sz="0" w:space="0" w:color="auto"/>
            <w:right w:val="none" w:sz="0" w:space="0" w:color="auto"/>
          </w:divBdr>
        </w:div>
        <w:div w:id="1097142469">
          <w:marLeft w:val="0"/>
          <w:marRight w:val="0"/>
          <w:marTop w:val="0"/>
          <w:marBottom w:val="0"/>
          <w:divBdr>
            <w:top w:val="none" w:sz="0" w:space="0" w:color="auto"/>
            <w:left w:val="none" w:sz="0" w:space="0" w:color="auto"/>
            <w:bottom w:val="none" w:sz="0" w:space="0" w:color="auto"/>
            <w:right w:val="none" w:sz="0" w:space="0" w:color="auto"/>
          </w:divBdr>
        </w:div>
        <w:div w:id="1605720796">
          <w:marLeft w:val="0"/>
          <w:marRight w:val="0"/>
          <w:marTop w:val="0"/>
          <w:marBottom w:val="0"/>
          <w:divBdr>
            <w:top w:val="none" w:sz="0" w:space="0" w:color="auto"/>
            <w:left w:val="none" w:sz="0" w:space="0" w:color="auto"/>
            <w:bottom w:val="none" w:sz="0" w:space="0" w:color="auto"/>
            <w:right w:val="none" w:sz="0" w:space="0" w:color="auto"/>
          </w:divBdr>
        </w:div>
        <w:div w:id="1085958563">
          <w:marLeft w:val="0"/>
          <w:marRight w:val="0"/>
          <w:marTop w:val="0"/>
          <w:marBottom w:val="0"/>
          <w:divBdr>
            <w:top w:val="none" w:sz="0" w:space="0" w:color="auto"/>
            <w:left w:val="none" w:sz="0" w:space="0" w:color="auto"/>
            <w:bottom w:val="none" w:sz="0" w:space="0" w:color="auto"/>
            <w:right w:val="none" w:sz="0" w:space="0" w:color="auto"/>
          </w:divBdr>
        </w:div>
        <w:div w:id="858786016">
          <w:marLeft w:val="0"/>
          <w:marRight w:val="0"/>
          <w:marTop w:val="0"/>
          <w:marBottom w:val="0"/>
          <w:divBdr>
            <w:top w:val="none" w:sz="0" w:space="0" w:color="auto"/>
            <w:left w:val="none" w:sz="0" w:space="0" w:color="auto"/>
            <w:bottom w:val="none" w:sz="0" w:space="0" w:color="auto"/>
            <w:right w:val="none" w:sz="0" w:space="0" w:color="auto"/>
          </w:divBdr>
        </w:div>
        <w:div w:id="247467132">
          <w:marLeft w:val="0"/>
          <w:marRight w:val="0"/>
          <w:marTop w:val="0"/>
          <w:marBottom w:val="0"/>
          <w:divBdr>
            <w:top w:val="none" w:sz="0" w:space="0" w:color="auto"/>
            <w:left w:val="none" w:sz="0" w:space="0" w:color="auto"/>
            <w:bottom w:val="none" w:sz="0" w:space="0" w:color="auto"/>
            <w:right w:val="none" w:sz="0" w:space="0" w:color="auto"/>
          </w:divBdr>
        </w:div>
        <w:div w:id="2034107453">
          <w:marLeft w:val="0"/>
          <w:marRight w:val="0"/>
          <w:marTop w:val="0"/>
          <w:marBottom w:val="0"/>
          <w:divBdr>
            <w:top w:val="none" w:sz="0" w:space="0" w:color="auto"/>
            <w:left w:val="none" w:sz="0" w:space="0" w:color="auto"/>
            <w:bottom w:val="none" w:sz="0" w:space="0" w:color="auto"/>
            <w:right w:val="none" w:sz="0" w:space="0" w:color="auto"/>
          </w:divBdr>
        </w:div>
        <w:div w:id="774057098">
          <w:marLeft w:val="0"/>
          <w:marRight w:val="0"/>
          <w:marTop w:val="0"/>
          <w:marBottom w:val="0"/>
          <w:divBdr>
            <w:top w:val="none" w:sz="0" w:space="0" w:color="auto"/>
            <w:left w:val="none" w:sz="0" w:space="0" w:color="auto"/>
            <w:bottom w:val="none" w:sz="0" w:space="0" w:color="auto"/>
            <w:right w:val="none" w:sz="0" w:space="0" w:color="auto"/>
          </w:divBdr>
        </w:div>
        <w:div w:id="1087462664">
          <w:marLeft w:val="0"/>
          <w:marRight w:val="0"/>
          <w:marTop w:val="0"/>
          <w:marBottom w:val="0"/>
          <w:divBdr>
            <w:top w:val="none" w:sz="0" w:space="0" w:color="auto"/>
            <w:left w:val="none" w:sz="0" w:space="0" w:color="auto"/>
            <w:bottom w:val="none" w:sz="0" w:space="0" w:color="auto"/>
            <w:right w:val="none" w:sz="0" w:space="0" w:color="auto"/>
          </w:divBdr>
        </w:div>
        <w:div w:id="619144836">
          <w:marLeft w:val="0"/>
          <w:marRight w:val="0"/>
          <w:marTop w:val="0"/>
          <w:marBottom w:val="0"/>
          <w:divBdr>
            <w:top w:val="none" w:sz="0" w:space="0" w:color="auto"/>
            <w:left w:val="none" w:sz="0" w:space="0" w:color="auto"/>
            <w:bottom w:val="none" w:sz="0" w:space="0" w:color="auto"/>
            <w:right w:val="none" w:sz="0" w:space="0" w:color="auto"/>
          </w:divBdr>
        </w:div>
        <w:div w:id="173299452">
          <w:marLeft w:val="0"/>
          <w:marRight w:val="0"/>
          <w:marTop w:val="0"/>
          <w:marBottom w:val="0"/>
          <w:divBdr>
            <w:top w:val="none" w:sz="0" w:space="0" w:color="auto"/>
            <w:left w:val="none" w:sz="0" w:space="0" w:color="auto"/>
            <w:bottom w:val="none" w:sz="0" w:space="0" w:color="auto"/>
            <w:right w:val="none" w:sz="0" w:space="0" w:color="auto"/>
          </w:divBdr>
        </w:div>
        <w:div w:id="853956848">
          <w:marLeft w:val="0"/>
          <w:marRight w:val="0"/>
          <w:marTop w:val="0"/>
          <w:marBottom w:val="0"/>
          <w:divBdr>
            <w:top w:val="none" w:sz="0" w:space="0" w:color="auto"/>
            <w:left w:val="none" w:sz="0" w:space="0" w:color="auto"/>
            <w:bottom w:val="none" w:sz="0" w:space="0" w:color="auto"/>
            <w:right w:val="none" w:sz="0" w:space="0" w:color="auto"/>
          </w:divBdr>
        </w:div>
        <w:div w:id="255988563">
          <w:marLeft w:val="0"/>
          <w:marRight w:val="0"/>
          <w:marTop w:val="0"/>
          <w:marBottom w:val="0"/>
          <w:divBdr>
            <w:top w:val="none" w:sz="0" w:space="0" w:color="auto"/>
            <w:left w:val="none" w:sz="0" w:space="0" w:color="auto"/>
            <w:bottom w:val="none" w:sz="0" w:space="0" w:color="auto"/>
            <w:right w:val="none" w:sz="0" w:space="0" w:color="auto"/>
          </w:divBdr>
        </w:div>
        <w:div w:id="1569028619">
          <w:marLeft w:val="0"/>
          <w:marRight w:val="0"/>
          <w:marTop w:val="0"/>
          <w:marBottom w:val="0"/>
          <w:divBdr>
            <w:top w:val="none" w:sz="0" w:space="0" w:color="auto"/>
            <w:left w:val="none" w:sz="0" w:space="0" w:color="auto"/>
            <w:bottom w:val="none" w:sz="0" w:space="0" w:color="auto"/>
            <w:right w:val="none" w:sz="0" w:space="0" w:color="auto"/>
          </w:divBdr>
        </w:div>
        <w:div w:id="302196113">
          <w:marLeft w:val="0"/>
          <w:marRight w:val="0"/>
          <w:marTop w:val="0"/>
          <w:marBottom w:val="0"/>
          <w:divBdr>
            <w:top w:val="none" w:sz="0" w:space="0" w:color="auto"/>
            <w:left w:val="none" w:sz="0" w:space="0" w:color="auto"/>
            <w:bottom w:val="none" w:sz="0" w:space="0" w:color="auto"/>
            <w:right w:val="none" w:sz="0" w:space="0" w:color="auto"/>
          </w:divBdr>
        </w:div>
        <w:div w:id="1281691132">
          <w:marLeft w:val="0"/>
          <w:marRight w:val="0"/>
          <w:marTop w:val="0"/>
          <w:marBottom w:val="0"/>
          <w:divBdr>
            <w:top w:val="none" w:sz="0" w:space="0" w:color="auto"/>
            <w:left w:val="none" w:sz="0" w:space="0" w:color="auto"/>
            <w:bottom w:val="none" w:sz="0" w:space="0" w:color="auto"/>
            <w:right w:val="none" w:sz="0" w:space="0" w:color="auto"/>
          </w:divBdr>
        </w:div>
        <w:div w:id="214586598">
          <w:marLeft w:val="0"/>
          <w:marRight w:val="0"/>
          <w:marTop w:val="0"/>
          <w:marBottom w:val="0"/>
          <w:divBdr>
            <w:top w:val="none" w:sz="0" w:space="0" w:color="auto"/>
            <w:left w:val="none" w:sz="0" w:space="0" w:color="auto"/>
            <w:bottom w:val="none" w:sz="0" w:space="0" w:color="auto"/>
            <w:right w:val="none" w:sz="0" w:space="0" w:color="auto"/>
          </w:divBdr>
        </w:div>
        <w:div w:id="357508713">
          <w:marLeft w:val="0"/>
          <w:marRight w:val="0"/>
          <w:marTop w:val="0"/>
          <w:marBottom w:val="0"/>
          <w:divBdr>
            <w:top w:val="none" w:sz="0" w:space="0" w:color="auto"/>
            <w:left w:val="none" w:sz="0" w:space="0" w:color="auto"/>
            <w:bottom w:val="none" w:sz="0" w:space="0" w:color="auto"/>
            <w:right w:val="none" w:sz="0" w:space="0" w:color="auto"/>
          </w:divBdr>
        </w:div>
        <w:div w:id="710111629">
          <w:marLeft w:val="0"/>
          <w:marRight w:val="0"/>
          <w:marTop w:val="0"/>
          <w:marBottom w:val="0"/>
          <w:divBdr>
            <w:top w:val="none" w:sz="0" w:space="0" w:color="auto"/>
            <w:left w:val="none" w:sz="0" w:space="0" w:color="auto"/>
            <w:bottom w:val="none" w:sz="0" w:space="0" w:color="auto"/>
            <w:right w:val="none" w:sz="0" w:space="0" w:color="auto"/>
          </w:divBdr>
        </w:div>
        <w:div w:id="1789616776">
          <w:marLeft w:val="0"/>
          <w:marRight w:val="0"/>
          <w:marTop w:val="0"/>
          <w:marBottom w:val="0"/>
          <w:divBdr>
            <w:top w:val="none" w:sz="0" w:space="0" w:color="auto"/>
            <w:left w:val="none" w:sz="0" w:space="0" w:color="auto"/>
            <w:bottom w:val="none" w:sz="0" w:space="0" w:color="auto"/>
            <w:right w:val="none" w:sz="0" w:space="0" w:color="auto"/>
          </w:divBdr>
        </w:div>
        <w:div w:id="552468794">
          <w:marLeft w:val="0"/>
          <w:marRight w:val="0"/>
          <w:marTop w:val="0"/>
          <w:marBottom w:val="0"/>
          <w:divBdr>
            <w:top w:val="none" w:sz="0" w:space="0" w:color="auto"/>
            <w:left w:val="none" w:sz="0" w:space="0" w:color="auto"/>
            <w:bottom w:val="none" w:sz="0" w:space="0" w:color="auto"/>
            <w:right w:val="none" w:sz="0" w:space="0" w:color="auto"/>
          </w:divBdr>
        </w:div>
        <w:div w:id="430861889">
          <w:marLeft w:val="0"/>
          <w:marRight w:val="0"/>
          <w:marTop w:val="0"/>
          <w:marBottom w:val="0"/>
          <w:divBdr>
            <w:top w:val="none" w:sz="0" w:space="0" w:color="auto"/>
            <w:left w:val="none" w:sz="0" w:space="0" w:color="auto"/>
            <w:bottom w:val="none" w:sz="0" w:space="0" w:color="auto"/>
            <w:right w:val="none" w:sz="0" w:space="0" w:color="auto"/>
          </w:divBdr>
        </w:div>
        <w:div w:id="1263802127">
          <w:marLeft w:val="0"/>
          <w:marRight w:val="0"/>
          <w:marTop w:val="0"/>
          <w:marBottom w:val="0"/>
          <w:divBdr>
            <w:top w:val="none" w:sz="0" w:space="0" w:color="auto"/>
            <w:left w:val="none" w:sz="0" w:space="0" w:color="auto"/>
            <w:bottom w:val="none" w:sz="0" w:space="0" w:color="auto"/>
            <w:right w:val="none" w:sz="0" w:space="0" w:color="auto"/>
          </w:divBdr>
        </w:div>
        <w:div w:id="459150970">
          <w:marLeft w:val="0"/>
          <w:marRight w:val="0"/>
          <w:marTop w:val="0"/>
          <w:marBottom w:val="0"/>
          <w:divBdr>
            <w:top w:val="none" w:sz="0" w:space="0" w:color="auto"/>
            <w:left w:val="none" w:sz="0" w:space="0" w:color="auto"/>
            <w:bottom w:val="none" w:sz="0" w:space="0" w:color="auto"/>
            <w:right w:val="none" w:sz="0" w:space="0" w:color="auto"/>
          </w:divBdr>
        </w:div>
        <w:div w:id="1565525333">
          <w:marLeft w:val="0"/>
          <w:marRight w:val="0"/>
          <w:marTop w:val="0"/>
          <w:marBottom w:val="0"/>
          <w:divBdr>
            <w:top w:val="none" w:sz="0" w:space="0" w:color="auto"/>
            <w:left w:val="none" w:sz="0" w:space="0" w:color="auto"/>
            <w:bottom w:val="none" w:sz="0" w:space="0" w:color="auto"/>
            <w:right w:val="none" w:sz="0" w:space="0" w:color="auto"/>
          </w:divBdr>
        </w:div>
        <w:div w:id="311832680">
          <w:marLeft w:val="0"/>
          <w:marRight w:val="0"/>
          <w:marTop w:val="0"/>
          <w:marBottom w:val="0"/>
          <w:divBdr>
            <w:top w:val="none" w:sz="0" w:space="0" w:color="auto"/>
            <w:left w:val="none" w:sz="0" w:space="0" w:color="auto"/>
            <w:bottom w:val="none" w:sz="0" w:space="0" w:color="auto"/>
            <w:right w:val="none" w:sz="0" w:space="0" w:color="auto"/>
          </w:divBdr>
        </w:div>
        <w:div w:id="179125405">
          <w:marLeft w:val="0"/>
          <w:marRight w:val="0"/>
          <w:marTop w:val="0"/>
          <w:marBottom w:val="0"/>
          <w:divBdr>
            <w:top w:val="none" w:sz="0" w:space="0" w:color="auto"/>
            <w:left w:val="none" w:sz="0" w:space="0" w:color="auto"/>
            <w:bottom w:val="none" w:sz="0" w:space="0" w:color="auto"/>
            <w:right w:val="none" w:sz="0" w:space="0" w:color="auto"/>
          </w:divBdr>
        </w:div>
        <w:div w:id="2002156190">
          <w:marLeft w:val="0"/>
          <w:marRight w:val="0"/>
          <w:marTop w:val="0"/>
          <w:marBottom w:val="0"/>
          <w:divBdr>
            <w:top w:val="none" w:sz="0" w:space="0" w:color="auto"/>
            <w:left w:val="none" w:sz="0" w:space="0" w:color="auto"/>
            <w:bottom w:val="none" w:sz="0" w:space="0" w:color="auto"/>
            <w:right w:val="none" w:sz="0" w:space="0" w:color="auto"/>
          </w:divBdr>
        </w:div>
        <w:div w:id="1017730913">
          <w:marLeft w:val="0"/>
          <w:marRight w:val="0"/>
          <w:marTop w:val="0"/>
          <w:marBottom w:val="0"/>
          <w:divBdr>
            <w:top w:val="none" w:sz="0" w:space="0" w:color="auto"/>
            <w:left w:val="none" w:sz="0" w:space="0" w:color="auto"/>
            <w:bottom w:val="none" w:sz="0" w:space="0" w:color="auto"/>
            <w:right w:val="none" w:sz="0" w:space="0" w:color="auto"/>
          </w:divBdr>
        </w:div>
        <w:div w:id="1090388459">
          <w:marLeft w:val="0"/>
          <w:marRight w:val="0"/>
          <w:marTop w:val="0"/>
          <w:marBottom w:val="0"/>
          <w:divBdr>
            <w:top w:val="none" w:sz="0" w:space="0" w:color="auto"/>
            <w:left w:val="none" w:sz="0" w:space="0" w:color="auto"/>
            <w:bottom w:val="none" w:sz="0" w:space="0" w:color="auto"/>
            <w:right w:val="none" w:sz="0" w:space="0" w:color="auto"/>
          </w:divBdr>
        </w:div>
        <w:div w:id="272641233">
          <w:marLeft w:val="0"/>
          <w:marRight w:val="0"/>
          <w:marTop w:val="0"/>
          <w:marBottom w:val="0"/>
          <w:divBdr>
            <w:top w:val="none" w:sz="0" w:space="0" w:color="auto"/>
            <w:left w:val="none" w:sz="0" w:space="0" w:color="auto"/>
            <w:bottom w:val="none" w:sz="0" w:space="0" w:color="auto"/>
            <w:right w:val="none" w:sz="0" w:space="0" w:color="auto"/>
          </w:divBdr>
        </w:div>
        <w:div w:id="1772579519">
          <w:marLeft w:val="0"/>
          <w:marRight w:val="0"/>
          <w:marTop w:val="0"/>
          <w:marBottom w:val="0"/>
          <w:divBdr>
            <w:top w:val="none" w:sz="0" w:space="0" w:color="auto"/>
            <w:left w:val="none" w:sz="0" w:space="0" w:color="auto"/>
            <w:bottom w:val="none" w:sz="0" w:space="0" w:color="auto"/>
            <w:right w:val="none" w:sz="0" w:space="0" w:color="auto"/>
          </w:divBdr>
        </w:div>
        <w:div w:id="1428816291">
          <w:marLeft w:val="0"/>
          <w:marRight w:val="0"/>
          <w:marTop w:val="0"/>
          <w:marBottom w:val="0"/>
          <w:divBdr>
            <w:top w:val="none" w:sz="0" w:space="0" w:color="auto"/>
            <w:left w:val="none" w:sz="0" w:space="0" w:color="auto"/>
            <w:bottom w:val="none" w:sz="0" w:space="0" w:color="auto"/>
            <w:right w:val="none" w:sz="0" w:space="0" w:color="auto"/>
          </w:divBdr>
        </w:div>
        <w:div w:id="1337489828">
          <w:marLeft w:val="0"/>
          <w:marRight w:val="0"/>
          <w:marTop w:val="0"/>
          <w:marBottom w:val="0"/>
          <w:divBdr>
            <w:top w:val="none" w:sz="0" w:space="0" w:color="auto"/>
            <w:left w:val="none" w:sz="0" w:space="0" w:color="auto"/>
            <w:bottom w:val="none" w:sz="0" w:space="0" w:color="auto"/>
            <w:right w:val="none" w:sz="0" w:space="0" w:color="auto"/>
          </w:divBdr>
        </w:div>
        <w:div w:id="1138037572">
          <w:marLeft w:val="0"/>
          <w:marRight w:val="0"/>
          <w:marTop w:val="0"/>
          <w:marBottom w:val="0"/>
          <w:divBdr>
            <w:top w:val="none" w:sz="0" w:space="0" w:color="auto"/>
            <w:left w:val="none" w:sz="0" w:space="0" w:color="auto"/>
            <w:bottom w:val="none" w:sz="0" w:space="0" w:color="auto"/>
            <w:right w:val="none" w:sz="0" w:space="0" w:color="auto"/>
          </w:divBdr>
        </w:div>
        <w:div w:id="504244374">
          <w:marLeft w:val="0"/>
          <w:marRight w:val="0"/>
          <w:marTop w:val="0"/>
          <w:marBottom w:val="0"/>
          <w:divBdr>
            <w:top w:val="none" w:sz="0" w:space="0" w:color="auto"/>
            <w:left w:val="none" w:sz="0" w:space="0" w:color="auto"/>
            <w:bottom w:val="none" w:sz="0" w:space="0" w:color="auto"/>
            <w:right w:val="none" w:sz="0" w:space="0" w:color="auto"/>
          </w:divBdr>
        </w:div>
        <w:div w:id="583732653">
          <w:marLeft w:val="0"/>
          <w:marRight w:val="0"/>
          <w:marTop w:val="0"/>
          <w:marBottom w:val="0"/>
          <w:divBdr>
            <w:top w:val="none" w:sz="0" w:space="0" w:color="auto"/>
            <w:left w:val="none" w:sz="0" w:space="0" w:color="auto"/>
            <w:bottom w:val="none" w:sz="0" w:space="0" w:color="auto"/>
            <w:right w:val="none" w:sz="0" w:space="0" w:color="auto"/>
          </w:divBdr>
        </w:div>
        <w:div w:id="915673514">
          <w:marLeft w:val="0"/>
          <w:marRight w:val="0"/>
          <w:marTop w:val="0"/>
          <w:marBottom w:val="0"/>
          <w:divBdr>
            <w:top w:val="none" w:sz="0" w:space="0" w:color="auto"/>
            <w:left w:val="none" w:sz="0" w:space="0" w:color="auto"/>
            <w:bottom w:val="none" w:sz="0" w:space="0" w:color="auto"/>
            <w:right w:val="none" w:sz="0" w:space="0" w:color="auto"/>
          </w:divBdr>
        </w:div>
        <w:div w:id="711347058">
          <w:marLeft w:val="0"/>
          <w:marRight w:val="0"/>
          <w:marTop w:val="0"/>
          <w:marBottom w:val="0"/>
          <w:divBdr>
            <w:top w:val="none" w:sz="0" w:space="0" w:color="auto"/>
            <w:left w:val="none" w:sz="0" w:space="0" w:color="auto"/>
            <w:bottom w:val="none" w:sz="0" w:space="0" w:color="auto"/>
            <w:right w:val="none" w:sz="0" w:space="0" w:color="auto"/>
          </w:divBdr>
        </w:div>
        <w:div w:id="1997368948">
          <w:marLeft w:val="0"/>
          <w:marRight w:val="0"/>
          <w:marTop w:val="0"/>
          <w:marBottom w:val="0"/>
          <w:divBdr>
            <w:top w:val="none" w:sz="0" w:space="0" w:color="auto"/>
            <w:left w:val="none" w:sz="0" w:space="0" w:color="auto"/>
            <w:bottom w:val="none" w:sz="0" w:space="0" w:color="auto"/>
            <w:right w:val="none" w:sz="0" w:space="0" w:color="auto"/>
          </w:divBdr>
        </w:div>
        <w:div w:id="2035305447">
          <w:marLeft w:val="0"/>
          <w:marRight w:val="0"/>
          <w:marTop w:val="0"/>
          <w:marBottom w:val="0"/>
          <w:divBdr>
            <w:top w:val="none" w:sz="0" w:space="0" w:color="auto"/>
            <w:left w:val="none" w:sz="0" w:space="0" w:color="auto"/>
            <w:bottom w:val="none" w:sz="0" w:space="0" w:color="auto"/>
            <w:right w:val="none" w:sz="0" w:space="0" w:color="auto"/>
          </w:divBdr>
        </w:div>
        <w:div w:id="1950622906">
          <w:marLeft w:val="0"/>
          <w:marRight w:val="0"/>
          <w:marTop w:val="0"/>
          <w:marBottom w:val="0"/>
          <w:divBdr>
            <w:top w:val="none" w:sz="0" w:space="0" w:color="auto"/>
            <w:left w:val="none" w:sz="0" w:space="0" w:color="auto"/>
            <w:bottom w:val="none" w:sz="0" w:space="0" w:color="auto"/>
            <w:right w:val="none" w:sz="0" w:space="0" w:color="auto"/>
          </w:divBdr>
        </w:div>
        <w:div w:id="388917593">
          <w:marLeft w:val="0"/>
          <w:marRight w:val="0"/>
          <w:marTop w:val="0"/>
          <w:marBottom w:val="0"/>
          <w:divBdr>
            <w:top w:val="none" w:sz="0" w:space="0" w:color="auto"/>
            <w:left w:val="none" w:sz="0" w:space="0" w:color="auto"/>
            <w:bottom w:val="none" w:sz="0" w:space="0" w:color="auto"/>
            <w:right w:val="none" w:sz="0" w:space="0" w:color="auto"/>
          </w:divBdr>
        </w:div>
        <w:div w:id="890917956">
          <w:marLeft w:val="0"/>
          <w:marRight w:val="0"/>
          <w:marTop w:val="0"/>
          <w:marBottom w:val="0"/>
          <w:divBdr>
            <w:top w:val="none" w:sz="0" w:space="0" w:color="auto"/>
            <w:left w:val="none" w:sz="0" w:space="0" w:color="auto"/>
            <w:bottom w:val="none" w:sz="0" w:space="0" w:color="auto"/>
            <w:right w:val="none" w:sz="0" w:space="0" w:color="auto"/>
          </w:divBdr>
        </w:div>
        <w:div w:id="1203639895">
          <w:marLeft w:val="0"/>
          <w:marRight w:val="0"/>
          <w:marTop w:val="0"/>
          <w:marBottom w:val="0"/>
          <w:divBdr>
            <w:top w:val="none" w:sz="0" w:space="0" w:color="auto"/>
            <w:left w:val="none" w:sz="0" w:space="0" w:color="auto"/>
            <w:bottom w:val="none" w:sz="0" w:space="0" w:color="auto"/>
            <w:right w:val="none" w:sz="0" w:space="0" w:color="auto"/>
          </w:divBdr>
        </w:div>
        <w:div w:id="673338058">
          <w:marLeft w:val="0"/>
          <w:marRight w:val="0"/>
          <w:marTop w:val="0"/>
          <w:marBottom w:val="0"/>
          <w:divBdr>
            <w:top w:val="none" w:sz="0" w:space="0" w:color="auto"/>
            <w:left w:val="none" w:sz="0" w:space="0" w:color="auto"/>
            <w:bottom w:val="none" w:sz="0" w:space="0" w:color="auto"/>
            <w:right w:val="none" w:sz="0" w:space="0" w:color="auto"/>
          </w:divBdr>
        </w:div>
        <w:div w:id="1011295186">
          <w:marLeft w:val="0"/>
          <w:marRight w:val="0"/>
          <w:marTop w:val="0"/>
          <w:marBottom w:val="0"/>
          <w:divBdr>
            <w:top w:val="none" w:sz="0" w:space="0" w:color="auto"/>
            <w:left w:val="none" w:sz="0" w:space="0" w:color="auto"/>
            <w:bottom w:val="none" w:sz="0" w:space="0" w:color="auto"/>
            <w:right w:val="none" w:sz="0" w:space="0" w:color="auto"/>
          </w:divBdr>
        </w:div>
        <w:div w:id="1017123996">
          <w:marLeft w:val="0"/>
          <w:marRight w:val="0"/>
          <w:marTop w:val="0"/>
          <w:marBottom w:val="0"/>
          <w:divBdr>
            <w:top w:val="none" w:sz="0" w:space="0" w:color="auto"/>
            <w:left w:val="none" w:sz="0" w:space="0" w:color="auto"/>
            <w:bottom w:val="none" w:sz="0" w:space="0" w:color="auto"/>
            <w:right w:val="none" w:sz="0" w:space="0" w:color="auto"/>
          </w:divBdr>
        </w:div>
        <w:div w:id="759107743">
          <w:marLeft w:val="0"/>
          <w:marRight w:val="0"/>
          <w:marTop w:val="0"/>
          <w:marBottom w:val="0"/>
          <w:divBdr>
            <w:top w:val="none" w:sz="0" w:space="0" w:color="auto"/>
            <w:left w:val="none" w:sz="0" w:space="0" w:color="auto"/>
            <w:bottom w:val="none" w:sz="0" w:space="0" w:color="auto"/>
            <w:right w:val="none" w:sz="0" w:space="0" w:color="auto"/>
          </w:divBdr>
        </w:div>
        <w:div w:id="799809343">
          <w:marLeft w:val="0"/>
          <w:marRight w:val="0"/>
          <w:marTop w:val="0"/>
          <w:marBottom w:val="0"/>
          <w:divBdr>
            <w:top w:val="none" w:sz="0" w:space="0" w:color="auto"/>
            <w:left w:val="none" w:sz="0" w:space="0" w:color="auto"/>
            <w:bottom w:val="none" w:sz="0" w:space="0" w:color="auto"/>
            <w:right w:val="none" w:sz="0" w:space="0" w:color="auto"/>
          </w:divBdr>
        </w:div>
        <w:div w:id="937640082">
          <w:marLeft w:val="0"/>
          <w:marRight w:val="0"/>
          <w:marTop w:val="0"/>
          <w:marBottom w:val="0"/>
          <w:divBdr>
            <w:top w:val="none" w:sz="0" w:space="0" w:color="auto"/>
            <w:left w:val="none" w:sz="0" w:space="0" w:color="auto"/>
            <w:bottom w:val="none" w:sz="0" w:space="0" w:color="auto"/>
            <w:right w:val="none" w:sz="0" w:space="0" w:color="auto"/>
          </w:divBdr>
        </w:div>
        <w:div w:id="1329288365">
          <w:marLeft w:val="0"/>
          <w:marRight w:val="0"/>
          <w:marTop w:val="0"/>
          <w:marBottom w:val="0"/>
          <w:divBdr>
            <w:top w:val="none" w:sz="0" w:space="0" w:color="auto"/>
            <w:left w:val="none" w:sz="0" w:space="0" w:color="auto"/>
            <w:bottom w:val="none" w:sz="0" w:space="0" w:color="auto"/>
            <w:right w:val="none" w:sz="0" w:space="0" w:color="auto"/>
          </w:divBdr>
        </w:div>
        <w:div w:id="432945554">
          <w:marLeft w:val="0"/>
          <w:marRight w:val="0"/>
          <w:marTop w:val="0"/>
          <w:marBottom w:val="0"/>
          <w:divBdr>
            <w:top w:val="none" w:sz="0" w:space="0" w:color="auto"/>
            <w:left w:val="none" w:sz="0" w:space="0" w:color="auto"/>
            <w:bottom w:val="none" w:sz="0" w:space="0" w:color="auto"/>
            <w:right w:val="none" w:sz="0" w:space="0" w:color="auto"/>
          </w:divBdr>
        </w:div>
        <w:div w:id="919561663">
          <w:marLeft w:val="0"/>
          <w:marRight w:val="0"/>
          <w:marTop w:val="0"/>
          <w:marBottom w:val="0"/>
          <w:divBdr>
            <w:top w:val="none" w:sz="0" w:space="0" w:color="auto"/>
            <w:left w:val="none" w:sz="0" w:space="0" w:color="auto"/>
            <w:bottom w:val="none" w:sz="0" w:space="0" w:color="auto"/>
            <w:right w:val="none" w:sz="0" w:space="0" w:color="auto"/>
          </w:divBdr>
        </w:div>
        <w:div w:id="124004795">
          <w:marLeft w:val="0"/>
          <w:marRight w:val="0"/>
          <w:marTop w:val="0"/>
          <w:marBottom w:val="0"/>
          <w:divBdr>
            <w:top w:val="none" w:sz="0" w:space="0" w:color="auto"/>
            <w:left w:val="none" w:sz="0" w:space="0" w:color="auto"/>
            <w:bottom w:val="none" w:sz="0" w:space="0" w:color="auto"/>
            <w:right w:val="none" w:sz="0" w:space="0" w:color="auto"/>
          </w:divBdr>
        </w:div>
        <w:div w:id="1964456824">
          <w:marLeft w:val="0"/>
          <w:marRight w:val="0"/>
          <w:marTop w:val="0"/>
          <w:marBottom w:val="0"/>
          <w:divBdr>
            <w:top w:val="none" w:sz="0" w:space="0" w:color="auto"/>
            <w:left w:val="none" w:sz="0" w:space="0" w:color="auto"/>
            <w:bottom w:val="none" w:sz="0" w:space="0" w:color="auto"/>
            <w:right w:val="none" w:sz="0" w:space="0" w:color="auto"/>
          </w:divBdr>
        </w:div>
        <w:div w:id="2091004769">
          <w:marLeft w:val="0"/>
          <w:marRight w:val="0"/>
          <w:marTop w:val="0"/>
          <w:marBottom w:val="0"/>
          <w:divBdr>
            <w:top w:val="none" w:sz="0" w:space="0" w:color="auto"/>
            <w:left w:val="none" w:sz="0" w:space="0" w:color="auto"/>
            <w:bottom w:val="none" w:sz="0" w:space="0" w:color="auto"/>
            <w:right w:val="none" w:sz="0" w:space="0" w:color="auto"/>
          </w:divBdr>
        </w:div>
        <w:div w:id="956761484">
          <w:marLeft w:val="0"/>
          <w:marRight w:val="0"/>
          <w:marTop w:val="0"/>
          <w:marBottom w:val="0"/>
          <w:divBdr>
            <w:top w:val="none" w:sz="0" w:space="0" w:color="auto"/>
            <w:left w:val="none" w:sz="0" w:space="0" w:color="auto"/>
            <w:bottom w:val="none" w:sz="0" w:space="0" w:color="auto"/>
            <w:right w:val="none" w:sz="0" w:space="0" w:color="auto"/>
          </w:divBdr>
        </w:div>
        <w:div w:id="1690988008">
          <w:marLeft w:val="0"/>
          <w:marRight w:val="0"/>
          <w:marTop w:val="0"/>
          <w:marBottom w:val="0"/>
          <w:divBdr>
            <w:top w:val="none" w:sz="0" w:space="0" w:color="auto"/>
            <w:left w:val="none" w:sz="0" w:space="0" w:color="auto"/>
            <w:bottom w:val="none" w:sz="0" w:space="0" w:color="auto"/>
            <w:right w:val="none" w:sz="0" w:space="0" w:color="auto"/>
          </w:divBdr>
        </w:div>
        <w:div w:id="188304834">
          <w:marLeft w:val="0"/>
          <w:marRight w:val="0"/>
          <w:marTop w:val="0"/>
          <w:marBottom w:val="0"/>
          <w:divBdr>
            <w:top w:val="none" w:sz="0" w:space="0" w:color="auto"/>
            <w:left w:val="none" w:sz="0" w:space="0" w:color="auto"/>
            <w:bottom w:val="none" w:sz="0" w:space="0" w:color="auto"/>
            <w:right w:val="none" w:sz="0" w:space="0" w:color="auto"/>
          </w:divBdr>
        </w:div>
        <w:div w:id="553195425">
          <w:marLeft w:val="0"/>
          <w:marRight w:val="0"/>
          <w:marTop w:val="0"/>
          <w:marBottom w:val="0"/>
          <w:divBdr>
            <w:top w:val="none" w:sz="0" w:space="0" w:color="auto"/>
            <w:left w:val="none" w:sz="0" w:space="0" w:color="auto"/>
            <w:bottom w:val="none" w:sz="0" w:space="0" w:color="auto"/>
            <w:right w:val="none" w:sz="0" w:space="0" w:color="auto"/>
          </w:divBdr>
        </w:div>
        <w:div w:id="93600486">
          <w:marLeft w:val="0"/>
          <w:marRight w:val="0"/>
          <w:marTop w:val="0"/>
          <w:marBottom w:val="0"/>
          <w:divBdr>
            <w:top w:val="none" w:sz="0" w:space="0" w:color="auto"/>
            <w:left w:val="none" w:sz="0" w:space="0" w:color="auto"/>
            <w:bottom w:val="none" w:sz="0" w:space="0" w:color="auto"/>
            <w:right w:val="none" w:sz="0" w:space="0" w:color="auto"/>
          </w:divBdr>
        </w:div>
        <w:div w:id="788623080">
          <w:marLeft w:val="0"/>
          <w:marRight w:val="0"/>
          <w:marTop w:val="0"/>
          <w:marBottom w:val="0"/>
          <w:divBdr>
            <w:top w:val="none" w:sz="0" w:space="0" w:color="auto"/>
            <w:left w:val="none" w:sz="0" w:space="0" w:color="auto"/>
            <w:bottom w:val="none" w:sz="0" w:space="0" w:color="auto"/>
            <w:right w:val="none" w:sz="0" w:space="0" w:color="auto"/>
          </w:divBdr>
        </w:div>
        <w:div w:id="1718889836">
          <w:marLeft w:val="0"/>
          <w:marRight w:val="0"/>
          <w:marTop w:val="0"/>
          <w:marBottom w:val="0"/>
          <w:divBdr>
            <w:top w:val="none" w:sz="0" w:space="0" w:color="auto"/>
            <w:left w:val="none" w:sz="0" w:space="0" w:color="auto"/>
            <w:bottom w:val="none" w:sz="0" w:space="0" w:color="auto"/>
            <w:right w:val="none" w:sz="0" w:space="0" w:color="auto"/>
          </w:divBdr>
        </w:div>
        <w:div w:id="212541473">
          <w:marLeft w:val="0"/>
          <w:marRight w:val="0"/>
          <w:marTop w:val="0"/>
          <w:marBottom w:val="0"/>
          <w:divBdr>
            <w:top w:val="none" w:sz="0" w:space="0" w:color="auto"/>
            <w:left w:val="none" w:sz="0" w:space="0" w:color="auto"/>
            <w:bottom w:val="none" w:sz="0" w:space="0" w:color="auto"/>
            <w:right w:val="none" w:sz="0" w:space="0" w:color="auto"/>
          </w:divBdr>
        </w:div>
        <w:div w:id="657685152">
          <w:marLeft w:val="0"/>
          <w:marRight w:val="0"/>
          <w:marTop w:val="0"/>
          <w:marBottom w:val="0"/>
          <w:divBdr>
            <w:top w:val="none" w:sz="0" w:space="0" w:color="auto"/>
            <w:left w:val="none" w:sz="0" w:space="0" w:color="auto"/>
            <w:bottom w:val="none" w:sz="0" w:space="0" w:color="auto"/>
            <w:right w:val="none" w:sz="0" w:space="0" w:color="auto"/>
          </w:divBdr>
        </w:div>
        <w:div w:id="1813937248">
          <w:marLeft w:val="0"/>
          <w:marRight w:val="0"/>
          <w:marTop w:val="0"/>
          <w:marBottom w:val="0"/>
          <w:divBdr>
            <w:top w:val="none" w:sz="0" w:space="0" w:color="auto"/>
            <w:left w:val="none" w:sz="0" w:space="0" w:color="auto"/>
            <w:bottom w:val="none" w:sz="0" w:space="0" w:color="auto"/>
            <w:right w:val="none" w:sz="0" w:space="0" w:color="auto"/>
          </w:divBdr>
        </w:div>
        <w:div w:id="247346390">
          <w:marLeft w:val="0"/>
          <w:marRight w:val="0"/>
          <w:marTop w:val="0"/>
          <w:marBottom w:val="0"/>
          <w:divBdr>
            <w:top w:val="none" w:sz="0" w:space="0" w:color="auto"/>
            <w:left w:val="none" w:sz="0" w:space="0" w:color="auto"/>
            <w:bottom w:val="none" w:sz="0" w:space="0" w:color="auto"/>
            <w:right w:val="none" w:sz="0" w:space="0" w:color="auto"/>
          </w:divBdr>
        </w:div>
        <w:div w:id="266743128">
          <w:marLeft w:val="0"/>
          <w:marRight w:val="0"/>
          <w:marTop w:val="0"/>
          <w:marBottom w:val="0"/>
          <w:divBdr>
            <w:top w:val="none" w:sz="0" w:space="0" w:color="auto"/>
            <w:left w:val="none" w:sz="0" w:space="0" w:color="auto"/>
            <w:bottom w:val="none" w:sz="0" w:space="0" w:color="auto"/>
            <w:right w:val="none" w:sz="0" w:space="0" w:color="auto"/>
          </w:divBdr>
        </w:div>
        <w:div w:id="734861169">
          <w:marLeft w:val="0"/>
          <w:marRight w:val="0"/>
          <w:marTop w:val="0"/>
          <w:marBottom w:val="0"/>
          <w:divBdr>
            <w:top w:val="none" w:sz="0" w:space="0" w:color="auto"/>
            <w:left w:val="none" w:sz="0" w:space="0" w:color="auto"/>
            <w:bottom w:val="none" w:sz="0" w:space="0" w:color="auto"/>
            <w:right w:val="none" w:sz="0" w:space="0" w:color="auto"/>
          </w:divBdr>
        </w:div>
        <w:div w:id="1467234460">
          <w:marLeft w:val="0"/>
          <w:marRight w:val="0"/>
          <w:marTop w:val="0"/>
          <w:marBottom w:val="0"/>
          <w:divBdr>
            <w:top w:val="none" w:sz="0" w:space="0" w:color="auto"/>
            <w:left w:val="none" w:sz="0" w:space="0" w:color="auto"/>
            <w:bottom w:val="none" w:sz="0" w:space="0" w:color="auto"/>
            <w:right w:val="none" w:sz="0" w:space="0" w:color="auto"/>
          </w:divBdr>
        </w:div>
        <w:div w:id="1666475756">
          <w:marLeft w:val="0"/>
          <w:marRight w:val="0"/>
          <w:marTop w:val="0"/>
          <w:marBottom w:val="0"/>
          <w:divBdr>
            <w:top w:val="none" w:sz="0" w:space="0" w:color="auto"/>
            <w:left w:val="none" w:sz="0" w:space="0" w:color="auto"/>
            <w:bottom w:val="none" w:sz="0" w:space="0" w:color="auto"/>
            <w:right w:val="none" w:sz="0" w:space="0" w:color="auto"/>
          </w:divBdr>
        </w:div>
        <w:div w:id="5209812">
          <w:marLeft w:val="0"/>
          <w:marRight w:val="0"/>
          <w:marTop w:val="0"/>
          <w:marBottom w:val="0"/>
          <w:divBdr>
            <w:top w:val="none" w:sz="0" w:space="0" w:color="auto"/>
            <w:left w:val="none" w:sz="0" w:space="0" w:color="auto"/>
            <w:bottom w:val="none" w:sz="0" w:space="0" w:color="auto"/>
            <w:right w:val="none" w:sz="0" w:space="0" w:color="auto"/>
          </w:divBdr>
        </w:div>
        <w:div w:id="1185436518">
          <w:marLeft w:val="0"/>
          <w:marRight w:val="0"/>
          <w:marTop w:val="0"/>
          <w:marBottom w:val="0"/>
          <w:divBdr>
            <w:top w:val="none" w:sz="0" w:space="0" w:color="auto"/>
            <w:left w:val="none" w:sz="0" w:space="0" w:color="auto"/>
            <w:bottom w:val="none" w:sz="0" w:space="0" w:color="auto"/>
            <w:right w:val="none" w:sz="0" w:space="0" w:color="auto"/>
          </w:divBdr>
        </w:div>
        <w:div w:id="344748202">
          <w:marLeft w:val="0"/>
          <w:marRight w:val="0"/>
          <w:marTop w:val="0"/>
          <w:marBottom w:val="0"/>
          <w:divBdr>
            <w:top w:val="none" w:sz="0" w:space="0" w:color="auto"/>
            <w:left w:val="none" w:sz="0" w:space="0" w:color="auto"/>
            <w:bottom w:val="none" w:sz="0" w:space="0" w:color="auto"/>
            <w:right w:val="none" w:sz="0" w:space="0" w:color="auto"/>
          </w:divBdr>
        </w:div>
        <w:div w:id="1465469437">
          <w:marLeft w:val="0"/>
          <w:marRight w:val="0"/>
          <w:marTop w:val="0"/>
          <w:marBottom w:val="0"/>
          <w:divBdr>
            <w:top w:val="none" w:sz="0" w:space="0" w:color="auto"/>
            <w:left w:val="none" w:sz="0" w:space="0" w:color="auto"/>
            <w:bottom w:val="none" w:sz="0" w:space="0" w:color="auto"/>
            <w:right w:val="none" w:sz="0" w:space="0" w:color="auto"/>
          </w:divBdr>
        </w:div>
        <w:div w:id="2084444712">
          <w:marLeft w:val="0"/>
          <w:marRight w:val="0"/>
          <w:marTop w:val="0"/>
          <w:marBottom w:val="0"/>
          <w:divBdr>
            <w:top w:val="none" w:sz="0" w:space="0" w:color="auto"/>
            <w:left w:val="none" w:sz="0" w:space="0" w:color="auto"/>
            <w:bottom w:val="none" w:sz="0" w:space="0" w:color="auto"/>
            <w:right w:val="none" w:sz="0" w:space="0" w:color="auto"/>
          </w:divBdr>
        </w:div>
        <w:div w:id="2089226028">
          <w:marLeft w:val="0"/>
          <w:marRight w:val="0"/>
          <w:marTop w:val="0"/>
          <w:marBottom w:val="0"/>
          <w:divBdr>
            <w:top w:val="none" w:sz="0" w:space="0" w:color="auto"/>
            <w:left w:val="none" w:sz="0" w:space="0" w:color="auto"/>
            <w:bottom w:val="none" w:sz="0" w:space="0" w:color="auto"/>
            <w:right w:val="none" w:sz="0" w:space="0" w:color="auto"/>
          </w:divBdr>
        </w:div>
        <w:div w:id="201014762">
          <w:marLeft w:val="0"/>
          <w:marRight w:val="0"/>
          <w:marTop w:val="0"/>
          <w:marBottom w:val="0"/>
          <w:divBdr>
            <w:top w:val="none" w:sz="0" w:space="0" w:color="auto"/>
            <w:left w:val="none" w:sz="0" w:space="0" w:color="auto"/>
            <w:bottom w:val="none" w:sz="0" w:space="0" w:color="auto"/>
            <w:right w:val="none" w:sz="0" w:space="0" w:color="auto"/>
          </w:divBdr>
        </w:div>
        <w:div w:id="1556426914">
          <w:marLeft w:val="0"/>
          <w:marRight w:val="0"/>
          <w:marTop w:val="0"/>
          <w:marBottom w:val="0"/>
          <w:divBdr>
            <w:top w:val="none" w:sz="0" w:space="0" w:color="auto"/>
            <w:left w:val="none" w:sz="0" w:space="0" w:color="auto"/>
            <w:bottom w:val="none" w:sz="0" w:space="0" w:color="auto"/>
            <w:right w:val="none" w:sz="0" w:space="0" w:color="auto"/>
          </w:divBdr>
        </w:div>
        <w:div w:id="1456220206">
          <w:marLeft w:val="0"/>
          <w:marRight w:val="0"/>
          <w:marTop w:val="0"/>
          <w:marBottom w:val="0"/>
          <w:divBdr>
            <w:top w:val="none" w:sz="0" w:space="0" w:color="auto"/>
            <w:left w:val="none" w:sz="0" w:space="0" w:color="auto"/>
            <w:bottom w:val="none" w:sz="0" w:space="0" w:color="auto"/>
            <w:right w:val="none" w:sz="0" w:space="0" w:color="auto"/>
          </w:divBdr>
        </w:div>
        <w:div w:id="256014062">
          <w:marLeft w:val="0"/>
          <w:marRight w:val="0"/>
          <w:marTop w:val="0"/>
          <w:marBottom w:val="0"/>
          <w:divBdr>
            <w:top w:val="none" w:sz="0" w:space="0" w:color="auto"/>
            <w:left w:val="none" w:sz="0" w:space="0" w:color="auto"/>
            <w:bottom w:val="none" w:sz="0" w:space="0" w:color="auto"/>
            <w:right w:val="none" w:sz="0" w:space="0" w:color="auto"/>
          </w:divBdr>
        </w:div>
        <w:div w:id="568272647">
          <w:marLeft w:val="0"/>
          <w:marRight w:val="0"/>
          <w:marTop w:val="0"/>
          <w:marBottom w:val="0"/>
          <w:divBdr>
            <w:top w:val="none" w:sz="0" w:space="0" w:color="auto"/>
            <w:left w:val="none" w:sz="0" w:space="0" w:color="auto"/>
            <w:bottom w:val="none" w:sz="0" w:space="0" w:color="auto"/>
            <w:right w:val="none" w:sz="0" w:space="0" w:color="auto"/>
          </w:divBdr>
        </w:div>
        <w:div w:id="1007950725">
          <w:marLeft w:val="0"/>
          <w:marRight w:val="0"/>
          <w:marTop w:val="0"/>
          <w:marBottom w:val="0"/>
          <w:divBdr>
            <w:top w:val="none" w:sz="0" w:space="0" w:color="auto"/>
            <w:left w:val="none" w:sz="0" w:space="0" w:color="auto"/>
            <w:bottom w:val="none" w:sz="0" w:space="0" w:color="auto"/>
            <w:right w:val="none" w:sz="0" w:space="0" w:color="auto"/>
          </w:divBdr>
        </w:div>
        <w:div w:id="1148670564">
          <w:marLeft w:val="0"/>
          <w:marRight w:val="0"/>
          <w:marTop w:val="0"/>
          <w:marBottom w:val="0"/>
          <w:divBdr>
            <w:top w:val="none" w:sz="0" w:space="0" w:color="auto"/>
            <w:left w:val="none" w:sz="0" w:space="0" w:color="auto"/>
            <w:bottom w:val="none" w:sz="0" w:space="0" w:color="auto"/>
            <w:right w:val="none" w:sz="0" w:space="0" w:color="auto"/>
          </w:divBdr>
        </w:div>
        <w:div w:id="1543253778">
          <w:marLeft w:val="0"/>
          <w:marRight w:val="0"/>
          <w:marTop w:val="0"/>
          <w:marBottom w:val="0"/>
          <w:divBdr>
            <w:top w:val="none" w:sz="0" w:space="0" w:color="auto"/>
            <w:left w:val="none" w:sz="0" w:space="0" w:color="auto"/>
            <w:bottom w:val="none" w:sz="0" w:space="0" w:color="auto"/>
            <w:right w:val="none" w:sz="0" w:space="0" w:color="auto"/>
          </w:divBdr>
        </w:div>
        <w:div w:id="1229002599">
          <w:marLeft w:val="0"/>
          <w:marRight w:val="0"/>
          <w:marTop w:val="0"/>
          <w:marBottom w:val="0"/>
          <w:divBdr>
            <w:top w:val="none" w:sz="0" w:space="0" w:color="auto"/>
            <w:left w:val="none" w:sz="0" w:space="0" w:color="auto"/>
            <w:bottom w:val="none" w:sz="0" w:space="0" w:color="auto"/>
            <w:right w:val="none" w:sz="0" w:space="0" w:color="auto"/>
          </w:divBdr>
        </w:div>
        <w:div w:id="1693384983">
          <w:marLeft w:val="0"/>
          <w:marRight w:val="0"/>
          <w:marTop w:val="0"/>
          <w:marBottom w:val="0"/>
          <w:divBdr>
            <w:top w:val="none" w:sz="0" w:space="0" w:color="auto"/>
            <w:left w:val="none" w:sz="0" w:space="0" w:color="auto"/>
            <w:bottom w:val="none" w:sz="0" w:space="0" w:color="auto"/>
            <w:right w:val="none" w:sz="0" w:space="0" w:color="auto"/>
          </w:divBdr>
        </w:div>
        <w:div w:id="1634020277">
          <w:marLeft w:val="0"/>
          <w:marRight w:val="0"/>
          <w:marTop w:val="0"/>
          <w:marBottom w:val="0"/>
          <w:divBdr>
            <w:top w:val="none" w:sz="0" w:space="0" w:color="auto"/>
            <w:left w:val="none" w:sz="0" w:space="0" w:color="auto"/>
            <w:bottom w:val="none" w:sz="0" w:space="0" w:color="auto"/>
            <w:right w:val="none" w:sz="0" w:space="0" w:color="auto"/>
          </w:divBdr>
        </w:div>
        <w:div w:id="1285311853">
          <w:marLeft w:val="0"/>
          <w:marRight w:val="0"/>
          <w:marTop w:val="0"/>
          <w:marBottom w:val="0"/>
          <w:divBdr>
            <w:top w:val="none" w:sz="0" w:space="0" w:color="auto"/>
            <w:left w:val="none" w:sz="0" w:space="0" w:color="auto"/>
            <w:bottom w:val="none" w:sz="0" w:space="0" w:color="auto"/>
            <w:right w:val="none" w:sz="0" w:space="0" w:color="auto"/>
          </w:divBdr>
        </w:div>
        <w:div w:id="1520773795">
          <w:marLeft w:val="0"/>
          <w:marRight w:val="0"/>
          <w:marTop w:val="0"/>
          <w:marBottom w:val="0"/>
          <w:divBdr>
            <w:top w:val="none" w:sz="0" w:space="0" w:color="auto"/>
            <w:left w:val="none" w:sz="0" w:space="0" w:color="auto"/>
            <w:bottom w:val="none" w:sz="0" w:space="0" w:color="auto"/>
            <w:right w:val="none" w:sz="0" w:space="0" w:color="auto"/>
          </w:divBdr>
        </w:div>
        <w:div w:id="1443643955">
          <w:marLeft w:val="0"/>
          <w:marRight w:val="0"/>
          <w:marTop w:val="0"/>
          <w:marBottom w:val="0"/>
          <w:divBdr>
            <w:top w:val="none" w:sz="0" w:space="0" w:color="auto"/>
            <w:left w:val="none" w:sz="0" w:space="0" w:color="auto"/>
            <w:bottom w:val="none" w:sz="0" w:space="0" w:color="auto"/>
            <w:right w:val="none" w:sz="0" w:space="0" w:color="auto"/>
          </w:divBdr>
        </w:div>
        <w:div w:id="1104806188">
          <w:marLeft w:val="0"/>
          <w:marRight w:val="0"/>
          <w:marTop w:val="0"/>
          <w:marBottom w:val="0"/>
          <w:divBdr>
            <w:top w:val="none" w:sz="0" w:space="0" w:color="auto"/>
            <w:left w:val="none" w:sz="0" w:space="0" w:color="auto"/>
            <w:bottom w:val="none" w:sz="0" w:space="0" w:color="auto"/>
            <w:right w:val="none" w:sz="0" w:space="0" w:color="auto"/>
          </w:divBdr>
        </w:div>
        <w:div w:id="177894102">
          <w:marLeft w:val="0"/>
          <w:marRight w:val="0"/>
          <w:marTop w:val="0"/>
          <w:marBottom w:val="0"/>
          <w:divBdr>
            <w:top w:val="none" w:sz="0" w:space="0" w:color="auto"/>
            <w:left w:val="none" w:sz="0" w:space="0" w:color="auto"/>
            <w:bottom w:val="none" w:sz="0" w:space="0" w:color="auto"/>
            <w:right w:val="none" w:sz="0" w:space="0" w:color="auto"/>
          </w:divBdr>
        </w:div>
        <w:div w:id="350112978">
          <w:marLeft w:val="0"/>
          <w:marRight w:val="0"/>
          <w:marTop w:val="0"/>
          <w:marBottom w:val="0"/>
          <w:divBdr>
            <w:top w:val="none" w:sz="0" w:space="0" w:color="auto"/>
            <w:left w:val="none" w:sz="0" w:space="0" w:color="auto"/>
            <w:bottom w:val="none" w:sz="0" w:space="0" w:color="auto"/>
            <w:right w:val="none" w:sz="0" w:space="0" w:color="auto"/>
          </w:divBdr>
        </w:div>
        <w:div w:id="627787039">
          <w:marLeft w:val="0"/>
          <w:marRight w:val="0"/>
          <w:marTop w:val="0"/>
          <w:marBottom w:val="0"/>
          <w:divBdr>
            <w:top w:val="none" w:sz="0" w:space="0" w:color="auto"/>
            <w:left w:val="none" w:sz="0" w:space="0" w:color="auto"/>
            <w:bottom w:val="none" w:sz="0" w:space="0" w:color="auto"/>
            <w:right w:val="none" w:sz="0" w:space="0" w:color="auto"/>
          </w:divBdr>
        </w:div>
        <w:div w:id="1265964337">
          <w:marLeft w:val="0"/>
          <w:marRight w:val="0"/>
          <w:marTop w:val="0"/>
          <w:marBottom w:val="0"/>
          <w:divBdr>
            <w:top w:val="none" w:sz="0" w:space="0" w:color="auto"/>
            <w:left w:val="none" w:sz="0" w:space="0" w:color="auto"/>
            <w:bottom w:val="none" w:sz="0" w:space="0" w:color="auto"/>
            <w:right w:val="none" w:sz="0" w:space="0" w:color="auto"/>
          </w:divBdr>
        </w:div>
        <w:div w:id="157155346">
          <w:marLeft w:val="0"/>
          <w:marRight w:val="0"/>
          <w:marTop w:val="0"/>
          <w:marBottom w:val="0"/>
          <w:divBdr>
            <w:top w:val="none" w:sz="0" w:space="0" w:color="auto"/>
            <w:left w:val="none" w:sz="0" w:space="0" w:color="auto"/>
            <w:bottom w:val="none" w:sz="0" w:space="0" w:color="auto"/>
            <w:right w:val="none" w:sz="0" w:space="0" w:color="auto"/>
          </w:divBdr>
        </w:div>
        <w:div w:id="1054081130">
          <w:marLeft w:val="0"/>
          <w:marRight w:val="0"/>
          <w:marTop w:val="0"/>
          <w:marBottom w:val="0"/>
          <w:divBdr>
            <w:top w:val="none" w:sz="0" w:space="0" w:color="auto"/>
            <w:left w:val="none" w:sz="0" w:space="0" w:color="auto"/>
            <w:bottom w:val="none" w:sz="0" w:space="0" w:color="auto"/>
            <w:right w:val="none" w:sz="0" w:space="0" w:color="auto"/>
          </w:divBdr>
        </w:div>
        <w:div w:id="1841847832">
          <w:marLeft w:val="0"/>
          <w:marRight w:val="0"/>
          <w:marTop w:val="0"/>
          <w:marBottom w:val="0"/>
          <w:divBdr>
            <w:top w:val="none" w:sz="0" w:space="0" w:color="auto"/>
            <w:left w:val="none" w:sz="0" w:space="0" w:color="auto"/>
            <w:bottom w:val="none" w:sz="0" w:space="0" w:color="auto"/>
            <w:right w:val="none" w:sz="0" w:space="0" w:color="auto"/>
          </w:divBdr>
        </w:div>
        <w:div w:id="1706173397">
          <w:marLeft w:val="0"/>
          <w:marRight w:val="0"/>
          <w:marTop w:val="0"/>
          <w:marBottom w:val="0"/>
          <w:divBdr>
            <w:top w:val="none" w:sz="0" w:space="0" w:color="auto"/>
            <w:left w:val="none" w:sz="0" w:space="0" w:color="auto"/>
            <w:bottom w:val="none" w:sz="0" w:space="0" w:color="auto"/>
            <w:right w:val="none" w:sz="0" w:space="0" w:color="auto"/>
          </w:divBdr>
        </w:div>
        <w:div w:id="682632429">
          <w:marLeft w:val="0"/>
          <w:marRight w:val="0"/>
          <w:marTop w:val="0"/>
          <w:marBottom w:val="0"/>
          <w:divBdr>
            <w:top w:val="none" w:sz="0" w:space="0" w:color="auto"/>
            <w:left w:val="none" w:sz="0" w:space="0" w:color="auto"/>
            <w:bottom w:val="none" w:sz="0" w:space="0" w:color="auto"/>
            <w:right w:val="none" w:sz="0" w:space="0" w:color="auto"/>
          </w:divBdr>
        </w:div>
        <w:div w:id="936056859">
          <w:marLeft w:val="0"/>
          <w:marRight w:val="0"/>
          <w:marTop w:val="0"/>
          <w:marBottom w:val="0"/>
          <w:divBdr>
            <w:top w:val="none" w:sz="0" w:space="0" w:color="auto"/>
            <w:left w:val="none" w:sz="0" w:space="0" w:color="auto"/>
            <w:bottom w:val="none" w:sz="0" w:space="0" w:color="auto"/>
            <w:right w:val="none" w:sz="0" w:space="0" w:color="auto"/>
          </w:divBdr>
        </w:div>
        <w:div w:id="1688410224">
          <w:marLeft w:val="0"/>
          <w:marRight w:val="0"/>
          <w:marTop w:val="0"/>
          <w:marBottom w:val="0"/>
          <w:divBdr>
            <w:top w:val="none" w:sz="0" w:space="0" w:color="auto"/>
            <w:left w:val="none" w:sz="0" w:space="0" w:color="auto"/>
            <w:bottom w:val="none" w:sz="0" w:space="0" w:color="auto"/>
            <w:right w:val="none" w:sz="0" w:space="0" w:color="auto"/>
          </w:divBdr>
        </w:div>
        <w:div w:id="245657252">
          <w:marLeft w:val="0"/>
          <w:marRight w:val="0"/>
          <w:marTop w:val="0"/>
          <w:marBottom w:val="0"/>
          <w:divBdr>
            <w:top w:val="none" w:sz="0" w:space="0" w:color="auto"/>
            <w:left w:val="none" w:sz="0" w:space="0" w:color="auto"/>
            <w:bottom w:val="none" w:sz="0" w:space="0" w:color="auto"/>
            <w:right w:val="none" w:sz="0" w:space="0" w:color="auto"/>
          </w:divBdr>
        </w:div>
        <w:div w:id="765734424">
          <w:marLeft w:val="0"/>
          <w:marRight w:val="0"/>
          <w:marTop w:val="0"/>
          <w:marBottom w:val="0"/>
          <w:divBdr>
            <w:top w:val="none" w:sz="0" w:space="0" w:color="auto"/>
            <w:left w:val="none" w:sz="0" w:space="0" w:color="auto"/>
            <w:bottom w:val="none" w:sz="0" w:space="0" w:color="auto"/>
            <w:right w:val="none" w:sz="0" w:space="0" w:color="auto"/>
          </w:divBdr>
        </w:div>
        <w:div w:id="1781798564">
          <w:marLeft w:val="0"/>
          <w:marRight w:val="0"/>
          <w:marTop w:val="0"/>
          <w:marBottom w:val="0"/>
          <w:divBdr>
            <w:top w:val="none" w:sz="0" w:space="0" w:color="auto"/>
            <w:left w:val="none" w:sz="0" w:space="0" w:color="auto"/>
            <w:bottom w:val="none" w:sz="0" w:space="0" w:color="auto"/>
            <w:right w:val="none" w:sz="0" w:space="0" w:color="auto"/>
          </w:divBdr>
        </w:div>
        <w:div w:id="781799891">
          <w:marLeft w:val="0"/>
          <w:marRight w:val="0"/>
          <w:marTop w:val="0"/>
          <w:marBottom w:val="0"/>
          <w:divBdr>
            <w:top w:val="none" w:sz="0" w:space="0" w:color="auto"/>
            <w:left w:val="none" w:sz="0" w:space="0" w:color="auto"/>
            <w:bottom w:val="none" w:sz="0" w:space="0" w:color="auto"/>
            <w:right w:val="none" w:sz="0" w:space="0" w:color="auto"/>
          </w:divBdr>
        </w:div>
        <w:div w:id="470942768">
          <w:marLeft w:val="0"/>
          <w:marRight w:val="0"/>
          <w:marTop w:val="0"/>
          <w:marBottom w:val="0"/>
          <w:divBdr>
            <w:top w:val="none" w:sz="0" w:space="0" w:color="auto"/>
            <w:left w:val="none" w:sz="0" w:space="0" w:color="auto"/>
            <w:bottom w:val="none" w:sz="0" w:space="0" w:color="auto"/>
            <w:right w:val="none" w:sz="0" w:space="0" w:color="auto"/>
          </w:divBdr>
        </w:div>
        <w:div w:id="1030644117">
          <w:marLeft w:val="0"/>
          <w:marRight w:val="0"/>
          <w:marTop w:val="0"/>
          <w:marBottom w:val="0"/>
          <w:divBdr>
            <w:top w:val="none" w:sz="0" w:space="0" w:color="auto"/>
            <w:left w:val="none" w:sz="0" w:space="0" w:color="auto"/>
            <w:bottom w:val="none" w:sz="0" w:space="0" w:color="auto"/>
            <w:right w:val="none" w:sz="0" w:space="0" w:color="auto"/>
          </w:divBdr>
        </w:div>
        <w:div w:id="697318336">
          <w:marLeft w:val="0"/>
          <w:marRight w:val="0"/>
          <w:marTop w:val="0"/>
          <w:marBottom w:val="0"/>
          <w:divBdr>
            <w:top w:val="none" w:sz="0" w:space="0" w:color="auto"/>
            <w:left w:val="none" w:sz="0" w:space="0" w:color="auto"/>
            <w:bottom w:val="none" w:sz="0" w:space="0" w:color="auto"/>
            <w:right w:val="none" w:sz="0" w:space="0" w:color="auto"/>
          </w:divBdr>
        </w:div>
        <w:div w:id="1585065834">
          <w:marLeft w:val="0"/>
          <w:marRight w:val="0"/>
          <w:marTop w:val="0"/>
          <w:marBottom w:val="0"/>
          <w:divBdr>
            <w:top w:val="none" w:sz="0" w:space="0" w:color="auto"/>
            <w:left w:val="none" w:sz="0" w:space="0" w:color="auto"/>
            <w:bottom w:val="none" w:sz="0" w:space="0" w:color="auto"/>
            <w:right w:val="none" w:sz="0" w:space="0" w:color="auto"/>
          </w:divBdr>
        </w:div>
        <w:div w:id="414132865">
          <w:marLeft w:val="0"/>
          <w:marRight w:val="0"/>
          <w:marTop w:val="0"/>
          <w:marBottom w:val="0"/>
          <w:divBdr>
            <w:top w:val="none" w:sz="0" w:space="0" w:color="auto"/>
            <w:left w:val="none" w:sz="0" w:space="0" w:color="auto"/>
            <w:bottom w:val="none" w:sz="0" w:space="0" w:color="auto"/>
            <w:right w:val="none" w:sz="0" w:space="0" w:color="auto"/>
          </w:divBdr>
        </w:div>
        <w:div w:id="723717397">
          <w:marLeft w:val="0"/>
          <w:marRight w:val="0"/>
          <w:marTop w:val="0"/>
          <w:marBottom w:val="0"/>
          <w:divBdr>
            <w:top w:val="none" w:sz="0" w:space="0" w:color="auto"/>
            <w:left w:val="none" w:sz="0" w:space="0" w:color="auto"/>
            <w:bottom w:val="none" w:sz="0" w:space="0" w:color="auto"/>
            <w:right w:val="none" w:sz="0" w:space="0" w:color="auto"/>
          </w:divBdr>
        </w:div>
        <w:div w:id="1832678856">
          <w:marLeft w:val="0"/>
          <w:marRight w:val="0"/>
          <w:marTop w:val="0"/>
          <w:marBottom w:val="0"/>
          <w:divBdr>
            <w:top w:val="none" w:sz="0" w:space="0" w:color="auto"/>
            <w:left w:val="none" w:sz="0" w:space="0" w:color="auto"/>
            <w:bottom w:val="none" w:sz="0" w:space="0" w:color="auto"/>
            <w:right w:val="none" w:sz="0" w:space="0" w:color="auto"/>
          </w:divBdr>
        </w:div>
        <w:div w:id="799495667">
          <w:marLeft w:val="0"/>
          <w:marRight w:val="0"/>
          <w:marTop w:val="0"/>
          <w:marBottom w:val="0"/>
          <w:divBdr>
            <w:top w:val="none" w:sz="0" w:space="0" w:color="auto"/>
            <w:left w:val="none" w:sz="0" w:space="0" w:color="auto"/>
            <w:bottom w:val="none" w:sz="0" w:space="0" w:color="auto"/>
            <w:right w:val="none" w:sz="0" w:space="0" w:color="auto"/>
          </w:divBdr>
        </w:div>
        <w:div w:id="1686126640">
          <w:marLeft w:val="0"/>
          <w:marRight w:val="0"/>
          <w:marTop w:val="0"/>
          <w:marBottom w:val="0"/>
          <w:divBdr>
            <w:top w:val="none" w:sz="0" w:space="0" w:color="auto"/>
            <w:left w:val="none" w:sz="0" w:space="0" w:color="auto"/>
            <w:bottom w:val="none" w:sz="0" w:space="0" w:color="auto"/>
            <w:right w:val="none" w:sz="0" w:space="0" w:color="auto"/>
          </w:divBdr>
        </w:div>
        <w:div w:id="13463511">
          <w:marLeft w:val="0"/>
          <w:marRight w:val="0"/>
          <w:marTop w:val="0"/>
          <w:marBottom w:val="0"/>
          <w:divBdr>
            <w:top w:val="none" w:sz="0" w:space="0" w:color="auto"/>
            <w:left w:val="none" w:sz="0" w:space="0" w:color="auto"/>
            <w:bottom w:val="none" w:sz="0" w:space="0" w:color="auto"/>
            <w:right w:val="none" w:sz="0" w:space="0" w:color="auto"/>
          </w:divBdr>
        </w:div>
        <w:div w:id="731461154">
          <w:marLeft w:val="0"/>
          <w:marRight w:val="0"/>
          <w:marTop w:val="0"/>
          <w:marBottom w:val="0"/>
          <w:divBdr>
            <w:top w:val="none" w:sz="0" w:space="0" w:color="auto"/>
            <w:left w:val="none" w:sz="0" w:space="0" w:color="auto"/>
            <w:bottom w:val="none" w:sz="0" w:space="0" w:color="auto"/>
            <w:right w:val="none" w:sz="0" w:space="0" w:color="auto"/>
          </w:divBdr>
        </w:div>
        <w:div w:id="1410151000">
          <w:marLeft w:val="0"/>
          <w:marRight w:val="0"/>
          <w:marTop w:val="0"/>
          <w:marBottom w:val="0"/>
          <w:divBdr>
            <w:top w:val="none" w:sz="0" w:space="0" w:color="auto"/>
            <w:left w:val="none" w:sz="0" w:space="0" w:color="auto"/>
            <w:bottom w:val="none" w:sz="0" w:space="0" w:color="auto"/>
            <w:right w:val="none" w:sz="0" w:space="0" w:color="auto"/>
          </w:divBdr>
        </w:div>
        <w:div w:id="1832988556">
          <w:marLeft w:val="0"/>
          <w:marRight w:val="0"/>
          <w:marTop w:val="0"/>
          <w:marBottom w:val="0"/>
          <w:divBdr>
            <w:top w:val="none" w:sz="0" w:space="0" w:color="auto"/>
            <w:left w:val="none" w:sz="0" w:space="0" w:color="auto"/>
            <w:bottom w:val="none" w:sz="0" w:space="0" w:color="auto"/>
            <w:right w:val="none" w:sz="0" w:space="0" w:color="auto"/>
          </w:divBdr>
        </w:div>
        <w:div w:id="514150985">
          <w:marLeft w:val="0"/>
          <w:marRight w:val="0"/>
          <w:marTop w:val="0"/>
          <w:marBottom w:val="0"/>
          <w:divBdr>
            <w:top w:val="none" w:sz="0" w:space="0" w:color="auto"/>
            <w:left w:val="none" w:sz="0" w:space="0" w:color="auto"/>
            <w:bottom w:val="none" w:sz="0" w:space="0" w:color="auto"/>
            <w:right w:val="none" w:sz="0" w:space="0" w:color="auto"/>
          </w:divBdr>
        </w:div>
        <w:div w:id="1262254125">
          <w:marLeft w:val="0"/>
          <w:marRight w:val="0"/>
          <w:marTop w:val="0"/>
          <w:marBottom w:val="0"/>
          <w:divBdr>
            <w:top w:val="none" w:sz="0" w:space="0" w:color="auto"/>
            <w:left w:val="none" w:sz="0" w:space="0" w:color="auto"/>
            <w:bottom w:val="none" w:sz="0" w:space="0" w:color="auto"/>
            <w:right w:val="none" w:sz="0" w:space="0" w:color="auto"/>
          </w:divBdr>
        </w:div>
        <w:div w:id="1993830571">
          <w:marLeft w:val="0"/>
          <w:marRight w:val="0"/>
          <w:marTop w:val="0"/>
          <w:marBottom w:val="0"/>
          <w:divBdr>
            <w:top w:val="none" w:sz="0" w:space="0" w:color="auto"/>
            <w:left w:val="none" w:sz="0" w:space="0" w:color="auto"/>
            <w:bottom w:val="none" w:sz="0" w:space="0" w:color="auto"/>
            <w:right w:val="none" w:sz="0" w:space="0" w:color="auto"/>
          </w:divBdr>
        </w:div>
        <w:div w:id="1922985647">
          <w:marLeft w:val="0"/>
          <w:marRight w:val="0"/>
          <w:marTop w:val="0"/>
          <w:marBottom w:val="0"/>
          <w:divBdr>
            <w:top w:val="none" w:sz="0" w:space="0" w:color="auto"/>
            <w:left w:val="none" w:sz="0" w:space="0" w:color="auto"/>
            <w:bottom w:val="none" w:sz="0" w:space="0" w:color="auto"/>
            <w:right w:val="none" w:sz="0" w:space="0" w:color="auto"/>
          </w:divBdr>
        </w:div>
        <w:div w:id="1191531273">
          <w:marLeft w:val="0"/>
          <w:marRight w:val="0"/>
          <w:marTop w:val="0"/>
          <w:marBottom w:val="0"/>
          <w:divBdr>
            <w:top w:val="none" w:sz="0" w:space="0" w:color="auto"/>
            <w:left w:val="none" w:sz="0" w:space="0" w:color="auto"/>
            <w:bottom w:val="none" w:sz="0" w:space="0" w:color="auto"/>
            <w:right w:val="none" w:sz="0" w:space="0" w:color="auto"/>
          </w:divBdr>
        </w:div>
        <w:div w:id="731655126">
          <w:marLeft w:val="0"/>
          <w:marRight w:val="0"/>
          <w:marTop w:val="0"/>
          <w:marBottom w:val="0"/>
          <w:divBdr>
            <w:top w:val="none" w:sz="0" w:space="0" w:color="auto"/>
            <w:left w:val="none" w:sz="0" w:space="0" w:color="auto"/>
            <w:bottom w:val="none" w:sz="0" w:space="0" w:color="auto"/>
            <w:right w:val="none" w:sz="0" w:space="0" w:color="auto"/>
          </w:divBdr>
        </w:div>
        <w:div w:id="1475834506">
          <w:marLeft w:val="0"/>
          <w:marRight w:val="0"/>
          <w:marTop w:val="0"/>
          <w:marBottom w:val="0"/>
          <w:divBdr>
            <w:top w:val="none" w:sz="0" w:space="0" w:color="auto"/>
            <w:left w:val="none" w:sz="0" w:space="0" w:color="auto"/>
            <w:bottom w:val="none" w:sz="0" w:space="0" w:color="auto"/>
            <w:right w:val="none" w:sz="0" w:space="0" w:color="auto"/>
          </w:divBdr>
        </w:div>
        <w:div w:id="1169441999">
          <w:marLeft w:val="0"/>
          <w:marRight w:val="0"/>
          <w:marTop w:val="0"/>
          <w:marBottom w:val="0"/>
          <w:divBdr>
            <w:top w:val="none" w:sz="0" w:space="0" w:color="auto"/>
            <w:left w:val="none" w:sz="0" w:space="0" w:color="auto"/>
            <w:bottom w:val="none" w:sz="0" w:space="0" w:color="auto"/>
            <w:right w:val="none" w:sz="0" w:space="0" w:color="auto"/>
          </w:divBdr>
        </w:div>
        <w:div w:id="1177189075">
          <w:marLeft w:val="0"/>
          <w:marRight w:val="0"/>
          <w:marTop w:val="0"/>
          <w:marBottom w:val="0"/>
          <w:divBdr>
            <w:top w:val="none" w:sz="0" w:space="0" w:color="auto"/>
            <w:left w:val="none" w:sz="0" w:space="0" w:color="auto"/>
            <w:bottom w:val="none" w:sz="0" w:space="0" w:color="auto"/>
            <w:right w:val="none" w:sz="0" w:space="0" w:color="auto"/>
          </w:divBdr>
        </w:div>
        <w:div w:id="803889752">
          <w:marLeft w:val="0"/>
          <w:marRight w:val="0"/>
          <w:marTop w:val="0"/>
          <w:marBottom w:val="0"/>
          <w:divBdr>
            <w:top w:val="none" w:sz="0" w:space="0" w:color="auto"/>
            <w:left w:val="none" w:sz="0" w:space="0" w:color="auto"/>
            <w:bottom w:val="none" w:sz="0" w:space="0" w:color="auto"/>
            <w:right w:val="none" w:sz="0" w:space="0" w:color="auto"/>
          </w:divBdr>
        </w:div>
        <w:div w:id="1645768079">
          <w:marLeft w:val="0"/>
          <w:marRight w:val="0"/>
          <w:marTop w:val="0"/>
          <w:marBottom w:val="0"/>
          <w:divBdr>
            <w:top w:val="none" w:sz="0" w:space="0" w:color="auto"/>
            <w:left w:val="none" w:sz="0" w:space="0" w:color="auto"/>
            <w:bottom w:val="none" w:sz="0" w:space="0" w:color="auto"/>
            <w:right w:val="none" w:sz="0" w:space="0" w:color="auto"/>
          </w:divBdr>
        </w:div>
        <w:div w:id="942422440">
          <w:marLeft w:val="0"/>
          <w:marRight w:val="0"/>
          <w:marTop w:val="0"/>
          <w:marBottom w:val="0"/>
          <w:divBdr>
            <w:top w:val="none" w:sz="0" w:space="0" w:color="auto"/>
            <w:left w:val="none" w:sz="0" w:space="0" w:color="auto"/>
            <w:bottom w:val="none" w:sz="0" w:space="0" w:color="auto"/>
            <w:right w:val="none" w:sz="0" w:space="0" w:color="auto"/>
          </w:divBdr>
        </w:div>
        <w:div w:id="41751781">
          <w:marLeft w:val="0"/>
          <w:marRight w:val="0"/>
          <w:marTop w:val="0"/>
          <w:marBottom w:val="0"/>
          <w:divBdr>
            <w:top w:val="none" w:sz="0" w:space="0" w:color="auto"/>
            <w:left w:val="none" w:sz="0" w:space="0" w:color="auto"/>
            <w:bottom w:val="none" w:sz="0" w:space="0" w:color="auto"/>
            <w:right w:val="none" w:sz="0" w:space="0" w:color="auto"/>
          </w:divBdr>
        </w:div>
        <w:div w:id="655426299">
          <w:marLeft w:val="0"/>
          <w:marRight w:val="0"/>
          <w:marTop w:val="0"/>
          <w:marBottom w:val="0"/>
          <w:divBdr>
            <w:top w:val="none" w:sz="0" w:space="0" w:color="auto"/>
            <w:left w:val="none" w:sz="0" w:space="0" w:color="auto"/>
            <w:bottom w:val="none" w:sz="0" w:space="0" w:color="auto"/>
            <w:right w:val="none" w:sz="0" w:space="0" w:color="auto"/>
          </w:divBdr>
        </w:div>
        <w:div w:id="1753818466">
          <w:marLeft w:val="0"/>
          <w:marRight w:val="0"/>
          <w:marTop w:val="0"/>
          <w:marBottom w:val="0"/>
          <w:divBdr>
            <w:top w:val="none" w:sz="0" w:space="0" w:color="auto"/>
            <w:left w:val="none" w:sz="0" w:space="0" w:color="auto"/>
            <w:bottom w:val="none" w:sz="0" w:space="0" w:color="auto"/>
            <w:right w:val="none" w:sz="0" w:space="0" w:color="auto"/>
          </w:divBdr>
        </w:div>
        <w:div w:id="598222542">
          <w:marLeft w:val="0"/>
          <w:marRight w:val="0"/>
          <w:marTop w:val="0"/>
          <w:marBottom w:val="0"/>
          <w:divBdr>
            <w:top w:val="none" w:sz="0" w:space="0" w:color="auto"/>
            <w:left w:val="none" w:sz="0" w:space="0" w:color="auto"/>
            <w:bottom w:val="none" w:sz="0" w:space="0" w:color="auto"/>
            <w:right w:val="none" w:sz="0" w:space="0" w:color="auto"/>
          </w:divBdr>
        </w:div>
        <w:div w:id="1038698551">
          <w:marLeft w:val="0"/>
          <w:marRight w:val="0"/>
          <w:marTop w:val="0"/>
          <w:marBottom w:val="0"/>
          <w:divBdr>
            <w:top w:val="none" w:sz="0" w:space="0" w:color="auto"/>
            <w:left w:val="none" w:sz="0" w:space="0" w:color="auto"/>
            <w:bottom w:val="none" w:sz="0" w:space="0" w:color="auto"/>
            <w:right w:val="none" w:sz="0" w:space="0" w:color="auto"/>
          </w:divBdr>
        </w:div>
        <w:div w:id="359477019">
          <w:marLeft w:val="0"/>
          <w:marRight w:val="0"/>
          <w:marTop w:val="0"/>
          <w:marBottom w:val="0"/>
          <w:divBdr>
            <w:top w:val="none" w:sz="0" w:space="0" w:color="auto"/>
            <w:left w:val="none" w:sz="0" w:space="0" w:color="auto"/>
            <w:bottom w:val="none" w:sz="0" w:space="0" w:color="auto"/>
            <w:right w:val="none" w:sz="0" w:space="0" w:color="auto"/>
          </w:divBdr>
        </w:div>
        <w:div w:id="643194848">
          <w:marLeft w:val="0"/>
          <w:marRight w:val="0"/>
          <w:marTop w:val="0"/>
          <w:marBottom w:val="0"/>
          <w:divBdr>
            <w:top w:val="none" w:sz="0" w:space="0" w:color="auto"/>
            <w:left w:val="none" w:sz="0" w:space="0" w:color="auto"/>
            <w:bottom w:val="none" w:sz="0" w:space="0" w:color="auto"/>
            <w:right w:val="none" w:sz="0" w:space="0" w:color="auto"/>
          </w:divBdr>
        </w:div>
        <w:div w:id="1202009944">
          <w:marLeft w:val="0"/>
          <w:marRight w:val="0"/>
          <w:marTop w:val="0"/>
          <w:marBottom w:val="0"/>
          <w:divBdr>
            <w:top w:val="none" w:sz="0" w:space="0" w:color="auto"/>
            <w:left w:val="none" w:sz="0" w:space="0" w:color="auto"/>
            <w:bottom w:val="none" w:sz="0" w:space="0" w:color="auto"/>
            <w:right w:val="none" w:sz="0" w:space="0" w:color="auto"/>
          </w:divBdr>
        </w:div>
        <w:div w:id="863441419">
          <w:marLeft w:val="0"/>
          <w:marRight w:val="0"/>
          <w:marTop w:val="0"/>
          <w:marBottom w:val="0"/>
          <w:divBdr>
            <w:top w:val="none" w:sz="0" w:space="0" w:color="auto"/>
            <w:left w:val="none" w:sz="0" w:space="0" w:color="auto"/>
            <w:bottom w:val="none" w:sz="0" w:space="0" w:color="auto"/>
            <w:right w:val="none" w:sz="0" w:space="0" w:color="auto"/>
          </w:divBdr>
        </w:div>
        <w:div w:id="1105616590">
          <w:marLeft w:val="0"/>
          <w:marRight w:val="0"/>
          <w:marTop w:val="0"/>
          <w:marBottom w:val="0"/>
          <w:divBdr>
            <w:top w:val="none" w:sz="0" w:space="0" w:color="auto"/>
            <w:left w:val="none" w:sz="0" w:space="0" w:color="auto"/>
            <w:bottom w:val="none" w:sz="0" w:space="0" w:color="auto"/>
            <w:right w:val="none" w:sz="0" w:space="0" w:color="auto"/>
          </w:divBdr>
        </w:div>
        <w:div w:id="789394216">
          <w:marLeft w:val="0"/>
          <w:marRight w:val="0"/>
          <w:marTop w:val="0"/>
          <w:marBottom w:val="0"/>
          <w:divBdr>
            <w:top w:val="none" w:sz="0" w:space="0" w:color="auto"/>
            <w:left w:val="none" w:sz="0" w:space="0" w:color="auto"/>
            <w:bottom w:val="none" w:sz="0" w:space="0" w:color="auto"/>
            <w:right w:val="none" w:sz="0" w:space="0" w:color="auto"/>
          </w:divBdr>
        </w:div>
      </w:divsChild>
    </w:div>
    <w:div w:id="448668855">
      <w:bodyDiv w:val="1"/>
      <w:marLeft w:val="0"/>
      <w:marRight w:val="0"/>
      <w:marTop w:val="0"/>
      <w:marBottom w:val="0"/>
      <w:divBdr>
        <w:top w:val="none" w:sz="0" w:space="0" w:color="auto"/>
        <w:left w:val="none" w:sz="0" w:space="0" w:color="auto"/>
        <w:bottom w:val="none" w:sz="0" w:space="0" w:color="auto"/>
        <w:right w:val="none" w:sz="0" w:space="0" w:color="auto"/>
      </w:divBdr>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837186482">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041633554">
      <w:bodyDiv w:val="1"/>
      <w:marLeft w:val="0"/>
      <w:marRight w:val="0"/>
      <w:marTop w:val="0"/>
      <w:marBottom w:val="0"/>
      <w:divBdr>
        <w:top w:val="none" w:sz="0" w:space="0" w:color="auto"/>
        <w:left w:val="none" w:sz="0" w:space="0" w:color="auto"/>
        <w:bottom w:val="none" w:sz="0" w:space="0" w:color="auto"/>
        <w:right w:val="none" w:sz="0" w:space="0" w:color="auto"/>
      </w:divBdr>
    </w:div>
    <w:div w:id="1088650840">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sChild>
        <w:div w:id="1207987803">
          <w:marLeft w:val="0"/>
          <w:marRight w:val="0"/>
          <w:marTop w:val="0"/>
          <w:marBottom w:val="0"/>
          <w:divBdr>
            <w:top w:val="none" w:sz="0" w:space="0" w:color="auto"/>
            <w:left w:val="none" w:sz="0" w:space="0" w:color="auto"/>
            <w:bottom w:val="none" w:sz="0" w:space="0" w:color="auto"/>
            <w:right w:val="none" w:sz="0" w:space="0" w:color="auto"/>
          </w:divBdr>
        </w:div>
        <w:div w:id="1042510849">
          <w:marLeft w:val="0"/>
          <w:marRight w:val="0"/>
          <w:marTop w:val="0"/>
          <w:marBottom w:val="0"/>
          <w:divBdr>
            <w:top w:val="none" w:sz="0" w:space="0" w:color="auto"/>
            <w:left w:val="none" w:sz="0" w:space="0" w:color="auto"/>
            <w:bottom w:val="none" w:sz="0" w:space="0" w:color="auto"/>
            <w:right w:val="none" w:sz="0" w:space="0" w:color="auto"/>
          </w:divBdr>
        </w:div>
        <w:div w:id="1989312226">
          <w:marLeft w:val="0"/>
          <w:marRight w:val="0"/>
          <w:marTop w:val="0"/>
          <w:marBottom w:val="0"/>
          <w:divBdr>
            <w:top w:val="none" w:sz="0" w:space="0" w:color="auto"/>
            <w:left w:val="none" w:sz="0" w:space="0" w:color="auto"/>
            <w:bottom w:val="none" w:sz="0" w:space="0" w:color="auto"/>
            <w:right w:val="none" w:sz="0" w:space="0" w:color="auto"/>
          </w:divBdr>
        </w:div>
        <w:div w:id="1388727707">
          <w:marLeft w:val="0"/>
          <w:marRight w:val="0"/>
          <w:marTop w:val="0"/>
          <w:marBottom w:val="0"/>
          <w:divBdr>
            <w:top w:val="none" w:sz="0" w:space="0" w:color="auto"/>
            <w:left w:val="none" w:sz="0" w:space="0" w:color="auto"/>
            <w:bottom w:val="none" w:sz="0" w:space="0" w:color="auto"/>
            <w:right w:val="none" w:sz="0" w:space="0" w:color="auto"/>
          </w:divBdr>
        </w:div>
        <w:div w:id="1128738642">
          <w:marLeft w:val="0"/>
          <w:marRight w:val="0"/>
          <w:marTop w:val="0"/>
          <w:marBottom w:val="0"/>
          <w:divBdr>
            <w:top w:val="none" w:sz="0" w:space="0" w:color="auto"/>
            <w:left w:val="none" w:sz="0" w:space="0" w:color="auto"/>
            <w:bottom w:val="none" w:sz="0" w:space="0" w:color="auto"/>
            <w:right w:val="none" w:sz="0" w:space="0" w:color="auto"/>
          </w:divBdr>
        </w:div>
        <w:div w:id="1843465509">
          <w:marLeft w:val="0"/>
          <w:marRight w:val="0"/>
          <w:marTop w:val="0"/>
          <w:marBottom w:val="0"/>
          <w:divBdr>
            <w:top w:val="none" w:sz="0" w:space="0" w:color="auto"/>
            <w:left w:val="none" w:sz="0" w:space="0" w:color="auto"/>
            <w:bottom w:val="none" w:sz="0" w:space="0" w:color="auto"/>
            <w:right w:val="none" w:sz="0" w:space="0" w:color="auto"/>
          </w:divBdr>
        </w:div>
        <w:div w:id="1457409221">
          <w:marLeft w:val="0"/>
          <w:marRight w:val="0"/>
          <w:marTop w:val="0"/>
          <w:marBottom w:val="0"/>
          <w:divBdr>
            <w:top w:val="none" w:sz="0" w:space="0" w:color="auto"/>
            <w:left w:val="none" w:sz="0" w:space="0" w:color="auto"/>
            <w:bottom w:val="none" w:sz="0" w:space="0" w:color="auto"/>
            <w:right w:val="none" w:sz="0" w:space="0" w:color="auto"/>
          </w:divBdr>
        </w:div>
        <w:div w:id="1334067683">
          <w:marLeft w:val="0"/>
          <w:marRight w:val="0"/>
          <w:marTop w:val="0"/>
          <w:marBottom w:val="0"/>
          <w:divBdr>
            <w:top w:val="none" w:sz="0" w:space="0" w:color="auto"/>
            <w:left w:val="none" w:sz="0" w:space="0" w:color="auto"/>
            <w:bottom w:val="none" w:sz="0" w:space="0" w:color="auto"/>
            <w:right w:val="none" w:sz="0" w:space="0" w:color="auto"/>
          </w:divBdr>
        </w:div>
        <w:div w:id="1030184524">
          <w:marLeft w:val="0"/>
          <w:marRight w:val="0"/>
          <w:marTop w:val="0"/>
          <w:marBottom w:val="0"/>
          <w:divBdr>
            <w:top w:val="none" w:sz="0" w:space="0" w:color="auto"/>
            <w:left w:val="none" w:sz="0" w:space="0" w:color="auto"/>
            <w:bottom w:val="none" w:sz="0" w:space="0" w:color="auto"/>
            <w:right w:val="none" w:sz="0" w:space="0" w:color="auto"/>
          </w:divBdr>
        </w:div>
        <w:div w:id="862791684">
          <w:marLeft w:val="0"/>
          <w:marRight w:val="0"/>
          <w:marTop w:val="0"/>
          <w:marBottom w:val="0"/>
          <w:divBdr>
            <w:top w:val="none" w:sz="0" w:space="0" w:color="auto"/>
            <w:left w:val="none" w:sz="0" w:space="0" w:color="auto"/>
            <w:bottom w:val="none" w:sz="0" w:space="0" w:color="auto"/>
            <w:right w:val="none" w:sz="0" w:space="0" w:color="auto"/>
          </w:divBdr>
        </w:div>
        <w:div w:id="644705524">
          <w:marLeft w:val="0"/>
          <w:marRight w:val="0"/>
          <w:marTop w:val="0"/>
          <w:marBottom w:val="0"/>
          <w:divBdr>
            <w:top w:val="none" w:sz="0" w:space="0" w:color="auto"/>
            <w:left w:val="none" w:sz="0" w:space="0" w:color="auto"/>
            <w:bottom w:val="none" w:sz="0" w:space="0" w:color="auto"/>
            <w:right w:val="none" w:sz="0" w:space="0" w:color="auto"/>
          </w:divBdr>
        </w:div>
        <w:div w:id="1646354968">
          <w:marLeft w:val="0"/>
          <w:marRight w:val="0"/>
          <w:marTop w:val="0"/>
          <w:marBottom w:val="0"/>
          <w:divBdr>
            <w:top w:val="none" w:sz="0" w:space="0" w:color="auto"/>
            <w:left w:val="none" w:sz="0" w:space="0" w:color="auto"/>
            <w:bottom w:val="none" w:sz="0" w:space="0" w:color="auto"/>
            <w:right w:val="none" w:sz="0" w:space="0" w:color="auto"/>
          </w:divBdr>
        </w:div>
        <w:div w:id="1641615652">
          <w:marLeft w:val="0"/>
          <w:marRight w:val="0"/>
          <w:marTop w:val="0"/>
          <w:marBottom w:val="0"/>
          <w:divBdr>
            <w:top w:val="none" w:sz="0" w:space="0" w:color="auto"/>
            <w:left w:val="none" w:sz="0" w:space="0" w:color="auto"/>
            <w:bottom w:val="none" w:sz="0" w:space="0" w:color="auto"/>
            <w:right w:val="none" w:sz="0" w:space="0" w:color="auto"/>
          </w:divBdr>
        </w:div>
        <w:div w:id="448746920">
          <w:marLeft w:val="0"/>
          <w:marRight w:val="0"/>
          <w:marTop w:val="0"/>
          <w:marBottom w:val="0"/>
          <w:divBdr>
            <w:top w:val="none" w:sz="0" w:space="0" w:color="auto"/>
            <w:left w:val="none" w:sz="0" w:space="0" w:color="auto"/>
            <w:bottom w:val="none" w:sz="0" w:space="0" w:color="auto"/>
            <w:right w:val="none" w:sz="0" w:space="0" w:color="auto"/>
          </w:divBdr>
        </w:div>
        <w:div w:id="636032383">
          <w:marLeft w:val="0"/>
          <w:marRight w:val="0"/>
          <w:marTop w:val="0"/>
          <w:marBottom w:val="0"/>
          <w:divBdr>
            <w:top w:val="none" w:sz="0" w:space="0" w:color="auto"/>
            <w:left w:val="none" w:sz="0" w:space="0" w:color="auto"/>
            <w:bottom w:val="none" w:sz="0" w:space="0" w:color="auto"/>
            <w:right w:val="none" w:sz="0" w:space="0" w:color="auto"/>
          </w:divBdr>
        </w:div>
        <w:div w:id="1214930217">
          <w:marLeft w:val="0"/>
          <w:marRight w:val="0"/>
          <w:marTop w:val="0"/>
          <w:marBottom w:val="0"/>
          <w:divBdr>
            <w:top w:val="none" w:sz="0" w:space="0" w:color="auto"/>
            <w:left w:val="none" w:sz="0" w:space="0" w:color="auto"/>
            <w:bottom w:val="none" w:sz="0" w:space="0" w:color="auto"/>
            <w:right w:val="none" w:sz="0" w:space="0" w:color="auto"/>
          </w:divBdr>
        </w:div>
        <w:div w:id="606545595">
          <w:marLeft w:val="0"/>
          <w:marRight w:val="0"/>
          <w:marTop w:val="0"/>
          <w:marBottom w:val="0"/>
          <w:divBdr>
            <w:top w:val="none" w:sz="0" w:space="0" w:color="auto"/>
            <w:left w:val="none" w:sz="0" w:space="0" w:color="auto"/>
            <w:bottom w:val="none" w:sz="0" w:space="0" w:color="auto"/>
            <w:right w:val="none" w:sz="0" w:space="0" w:color="auto"/>
          </w:divBdr>
        </w:div>
        <w:div w:id="1548444898">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811315113">
      <w:bodyDiv w:val="1"/>
      <w:marLeft w:val="0"/>
      <w:marRight w:val="0"/>
      <w:marTop w:val="0"/>
      <w:marBottom w:val="0"/>
      <w:divBdr>
        <w:top w:val="none" w:sz="0" w:space="0" w:color="auto"/>
        <w:left w:val="none" w:sz="0" w:space="0" w:color="auto"/>
        <w:bottom w:val="none" w:sz="0" w:space="0" w:color="auto"/>
        <w:right w:val="none" w:sz="0" w:space="0" w:color="auto"/>
      </w:divBdr>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 w:id="197821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Date xmlns="43efa346-ac6e-476c-b036-c9b6e74e91ce">2025-08-12T21:00:00+00:00</PublishDate>
    <ShowInSite xmlns="43efa346-ac6e-476c-b036-c9b6e74e91ce">Arabic</ShowInSite>
    <TitleAR xmlns="43efa346-ac6e-476c-b036-c9b6e74e91ce">المؤتمر الهاتفي للمستثمرين للربع الثاني 2025</TitleAR>
    <Category xmlns="43efa346-ac6e-476c-b036-c9b6e74e91ce">Investor Presentation</Category>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9ACCD5CE-24FE-4DEE-B952-2A521AA990D5}"/>
</file>

<file path=customXml/itemProps3.xml><?xml version="1.0" encoding="utf-8"?>
<ds:datastoreItem xmlns:ds="http://schemas.openxmlformats.org/officeDocument/2006/customXml" ds:itemID="{351119AA-46D1-4887-86D2-EE41798FC63D}"/>
</file>

<file path=customXml/itemProps4.xml><?xml version="1.0" encoding="utf-8"?>
<ds:datastoreItem xmlns:ds="http://schemas.openxmlformats.org/officeDocument/2006/customXml" ds:itemID="{7E85705C-13C3-4D21-BEE3-6EBE2F440990}"/>
</file>

<file path=customXml/itemProps5.xml><?xml version="1.0" encoding="utf-8"?>
<ds:datastoreItem xmlns:ds="http://schemas.openxmlformats.org/officeDocument/2006/customXml" ds:itemID="{8DDCDE6D-EFFE-42AD-8B23-22639916D560}"/>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الثاني 2025</dc:title>
  <dc:subject/>
  <dc:creator>python-docx</dc:creator>
  <cp:keywords/>
  <dc:description>generated by python-docx</dc:description>
  <cp:lastModifiedBy>Marc Lester Villamarin</cp:lastModifiedBy>
  <cp:revision>2</cp:revision>
  <dcterms:created xsi:type="dcterms:W3CDTF">2025-08-01T18:16:00Z</dcterms:created>
  <dcterms:modified xsi:type="dcterms:W3CDTF">2025-08-01T18:16:00Z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ContentTypeId">
    <vt:lpwstr>0x010100E68291CA14F8064FA08DB9A44F546C79</vt:lpwstr>
  </property>
</Properties>
</file>